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33740" w14:textId="7C5603F8" w:rsidR="005645A7" w:rsidRDefault="005645A7">
      <w:pPr>
        <w:pStyle w:val="Nadpis1"/>
        <w:rPr>
          <w:rFonts w:asciiTheme="minorHAnsi" w:hAnsiTheme="minorHAnsi"/>
          <w:color w:val="000000" w:themeColor="text1"/>
          <w:lang w:val="cs-CZ"/>
        </w:rPr>
      </w:pPr>
      <w:r>
        <w:rPr>
          <w:rFonts w:asciiTheme="minorHAnsi" w:hAnsiTheme="minorHAnsi"/>
          <w:color w:val="000000" w:themeColor="text1"/>
          <w:lang w:val="cs-CZ"/>
        </w:rPr>
        <w:t>Příloha č. 3 – technická specifikace</w:t>
      </w:r>
      <w:bookmarkStart w:id="0" w:name="_GoBack"/>
      <w:bookmarkEnd w:id="0"/>
    </w:p>
    <w:p w14:paraId="22B2606D" w14:textId="0D1A7689" w:rsidR="00FC1F70" w:rsidRDefault="00FC1F70">
      <w:pPr>
        <w:pStyle w:val="Nadpis1"/>
        <w:rPr>
          <w:rFonts w:asciiTheme="minorHAnsi" w:hAnsiTheme="minorHAnsi"/>
          <w:color w:val="000000" w:themeColor="text1"/>
          <w:lang w:val="cs-CZ"/>
        </w:rPr>
      </w:pPr>
      <w:r>
        <w:rPr>
          <w:rFonts w:asciiTheme="minorHAnsi" w:hAnsiTheme="minorHAnsi"/>
          <w:color w:val="000000" w:themeColor="text1"/>
          <w:lang w:val="cs-CZ"/>
        </w:rPr>
        <w:t xml:space="preserve">Název přístroje: </w:t>
      </w:r>
      <w:r w:rsidRPr="00505F8B">
        <w:rPr>
          <w:rFonts w:asciiTheme="minorHAnsi" w:hAnsiTheme="minorHAnsi"/>
          <w:color w:val="000000" w:themeColor="text1"/>
          <w:lang w:val="cs-CZ"/>
        </w:rPr>
        <w:t>Diamantová přesná pásová pila</w:t>
      </w:r>
    </w:p>
    <w:p w14:paraId="26B49D99" w14:textId="6DB3795C" w:rsidR="0057127C" w:rsidRDefault="004D436F">
      <w:pPr>
        <w:pStyle w:val="Nadpis1"/>
        <w:rPr>
          <w:rFonts w:asciiTheme="minorHAnsi" w:hAnsiTheme="minorHAnsi"/>
          <w:color w:val="000000" w:themeColor="text1"/>
          <w:lang w:val="cs-CZ"/>
        </w:rPr>
      </w:pPr>
      <w:r w:rsidRPr="00505F8B">
        <w:rPr>
          <w:rFonts w:asciiTheme="minorHAnsi" w:hAnsiTheme="minorHAnsi"/>
          <w:color w:val="000000" w:themeColor="text1"/>
          <w:lang w:val="cs-CZ"/>
        </w:rPr>
        <w:t>Technická specifikace</w:t>
      </w:r>
      <w:r w:rsidR="00FC1F70">
        <w:rPr>
          <w:rFonts w:asciiTheme="minorHAnsi" w:hAnsiTheme="minorHAnsi"/>
          <w:color w:val="000000" w:themeColor="text1"/>
          <w:lang w:val="cs-CZ"/>
        </w:rPr>
        <w:t xml:space="preserve"> pro diamantovou přesnou pilu</w:t>
      </w:r>
    </w:p>
    <w:p w14:paraId="1943B08A" w14:textId="49342539" w:rsidR="00FC1F70" w:rsidRPr="00FC1F70" w:rsidRDefault="00FC1F70" w:rsidP="00FC1F70">
      <w:pPr>
        <w:rPr>
          <w:lang w:val="cs-CZ"/>
        </w:rPr>
      </w:pPr>
      <w:r w:rsidRPr="00FC1F70">
        <w:rPr>
          <w:lang w:val="cs-CZ"/>
        </w:rPr>
        <w:t>předmět plnění musí obsahovat níže uvedené součásti a splňovat následující technické parametry</w:t>
      </w:r>
      <w:r>
        <w:rPr>
          <w:lang w:val="cs-CZ"/>
        </w:rPr>
        <w:t>.</w:t>
      </w:r>
    </w:p>
    <w:p w14:paraId="7A0ECAA6" w14:textId="4B877FDC" w:rsidR="0057127C" w:rsidRPr="00505F8B" w:rsidRDefault="004D436F">
      <w:pPr>
        <w:pStyle w:val="Nadpis2"/>
        <w:rPr>
          <w:rFonts w:asciiTheme="minorHAnsi" w:hAnsiTheme="minorHAnsi"/>
          <w:color w:val="000000" w:themeColor="text1"/>
          <w:lang w:val="cs-CZ"/>
        </w:rPr>
      </w:pPr>
      <w:r w:rsidRPr="00505F8B">
        <w:rPr>
          <w:rFonts w:asciiTheme="minorHAnsi" w:hAnsiTheme="minorHAnsi"/>
          <w:color w:val="000000" w:themeColor="text1"/>
          <w:lang w:val="cs-CZ"/>
        </w:rPr>
        <w:t xml:space="preserve">1. Obecné </w:t>
      </w:r>
      <w:r w:rsidR="00505F8B" w:rsidRPr="00505F8B">
        <w:rPr>
          <w:rFonts w:asciiTheme="minorHAnsi" w:hAnsiTheme="minorHAnsi"/>
          <w:color w:val="000000" w:themeColor="text1"/>
          <w:lang w:val="cs-CZ"/>
        </w:rPr>
        <w:t>požadavky</w:t>
      </w:r>
    </w:p>
    <w:p w14:paraId="24813ADE" w14:textId="12902C3F" w:rsidR="0057127C" w:rsidRPr="00505F8B" w:rsidRDefault="004D436F" w:rsidP="00505F8B">
      <w:pPr>
        <w:pStyle w:val="Odstavecseseznamem"/>
        <w:numPr>
          <w:ilvl w:val="0"/>
          <w:numId w:val="12"/>
        </w:numPr>
        <w:ind w:left="284" w:hanging="284"/>
        <w:jc w:val="both"/>
        <w:rPr>
          <w:color w:val="000000" w:themeColor="text1"/>
          <w:lang w:val="cs-CZ"/>
        </w:rPr>
      </w:pPr>
      <w:r w:rsidRPr="00505F8B">
        <w:rPr>
          <w:color w:val="000000" w:themeColor="text1"/>
          <w:lang w:val="cs-CZ"/>
        </w:rPr>
        <w:t>Diamantová pásová pila pro precizní</w:t>
      </w:r>
      <w:r w:rsidR="00505F8B">
        <w:rPr>
          <w:color w:val="000000" w:themeColor="text1"/>
          <w:lang w:val="cs-CZ"/>
        </w:rPr>
        <w:t>, přesné</w:t>
      </w:r>
      <w:r w:rsidRPr="00505F8B">
        <w:rPr>
          <w:color w:val="000000" w:themeColor="text1"/>
          <w:lang w:val="cs-CZ"/>
        </w:rPr>
        <w:t xml:space="preserve"> a bezpečné řezání kovů, </w:t>
      </w:r>
      <w:proofErr w:type="spellStart"/>
      <w:r w:rsidRPr="00505F8B">
        <w:rPr>
          <w:color w:val="000000" w:themeColor="text1"/>
          <w:lang w:val="cs-CZ"/>
        </w:rPr>
        <w:t>kompozitů</w:t>
      </w:r>
      <w:proofErr w:type="spellEnd"/>
      <w:r w:rsidRPr="00505F8B">
        <w:rPr>
          <w:color w:val="000000" w:themeColor="text1"/>
          <w:lang w:val="cs-CZ"/>
        </w:rPr>
        <w:t xml:space="preserve">, plastů, keramiky, </w:t>
      </w:r>
      <w:proofErr w:type="spellStart"/>
      <w:r w:rsidRPr="00505F8B">
        <w:rPr>
          <w:color w:val="000000" w:themeColor="text1"/>
          <w:lang w:val="cs-CZ"/>
        </w:rPr>
        <w:t>biomateriálů</w:t>
      </w:r>
      <w:proofErr w:type="spellEnd"/>
      <w:r w:rsidRPr="00505F8B">
        <w:rPr>
          <w:color w:val="000000" w:themeColor="text1"/>
          <w:lang w:val="cs-CZ"/>
        </w:rPr>
        <w:t xml:space="preserve"> i měkkých tkání.</w:t>
      </w:r>
      <w:r w:rsidR="00505F8B">
        <w:rPr>
          <w:color w:val="000000" w:themeColor="text1"/>
          <w:lang w:val="cs-CZ"/>
        </w:rPr>
        <w:t xml:space="preserve"> </w:t>
      </w:r>
    </w:p>
    <w:p w14:paraId="0CBC142B" w14:textId="38480CBF" w:rsidR="0057127C" w:rsidRPr="00505F8B" w:rsidRDefault="00505F8B" w:rsidP="00505F8B">
      <w:pPr>
        <w:pStyle w:val="Odstavecseseznamem"/>
        <w:numPr>
          <w:ilvl w:val="0"/>
          <w:numId w:val="12"/>
        </w:numPr>
        <w:ind w:left="284" w:hanging="284"/>
        <w:jc w:val="both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Provedení čistého řezu </w:t>
      </w:r>
      <w:r w:rsidR="004D436F" w:rsidRPr="00505F8B">
        <w:rPr>
          <w:color w:val="000000" w:themeColor="text1"/>
          <w:lang w:val="cs-CZ"/>
        </w:rPr>
        <w:t>bez zubů</w:t>
      </w:r>
      <w:r>
        <w:rPr>
          <w:color w:val="000000" w:themeColor="text1"/>
          <w:lang w:val="cs-CZ"/>
        </w:rPr>
        <w:t>, bez poškození řezaného materiálu, bez tepelného ovlivnění řezaného materiálu a se zanedbatelným úběrem řezaného materiálu.</w:t>
      </w:r>
    </w:p>
    <w:p w14:paraId="265E6DF8" w14:textId="4CFEC33A" w:rsidR="0057127C" w:rsidRPr="00505F8B" w:rsidRDefault="004D436F" w:rsidP="00505F8B">
      <w:pPr>
        <w:pStyle w:val="Odstavecseseznamem"/>
        <w:numPr>
          <w:ilvl w:val="0"/>
          <w:numId w:val="12"/>
        </w:numPr>
        <w:ind w:left="284" w:hanging="284"/>
        <w:jc w:val="both"/>
        <w:rPr>
          <w:color w:val="000000" w:themeColor="text1"/>
          <w:lang w:val="cs-CZ"/>
        </w:rPr>
      </w:pPr>
      <w:r w:rsidRPr="00505F8B">
        <w:rPr>
          <w:color w:val="000000" w:themeColor="text1"/>
          <w:lang w:val="cs-CZ"/>
        </w:rPr>
        <w:t xml:space="preserve">Nízká ztráta materiálu – </w:t>
      </w:r>
      <w:r w:rsidR="00505F8B">
        <w:rPr>
          <w:color w:val="000000" w:themeColor="text1"/>
          <w:lang w:val="cs-CZ"/>
        </w:rPr>
        <w:t xml:space="preserve">malá </w:t>
      </w:r>
      <w:r w:rsidRPr="00505F8B">
        <w:rPr>
          <w:color w:val="000000" w:themeColor="text1"/>
          <w:lang w:val="cs-CZ"/>
        </w:rPr>
        <w:t xml:space="preserve">šířka řezu </w:t>
      </w:r>
      <w:r w:rsidR="00505F8B">
        <w:rPr>
          <w:color w:val="000000" w:themeColor="text1"/>
          <w:lang w:val="cs-CZ"/>
        </w:rPr>
        <w:sym w:font="Symbol" w:char="F0A3"/>
      </w:r>
      <w:r w:rsidRPr="00505F8B">
        <w:rPr>
          <w:color w:val="000000" w:themeColor="text1"/>
          <w:lang w:val="cs-CZ"/>
        </w:rPr>
        <w:t xml:space="preserve"> </w:t>
      </w:r>
      <w:r w:rsidR="00505F8B">
        <w:rPr>
          <w:color w:val="000000" w:themeColor="text1"/>
          <w:lang w:val="cs-CZ"/>
        </w:rPr>
        <w:t>200</w:t>
      </w:r>
      <w:r w:rsidRPr="00505F8B">
        <w:rPr>
          <w:color w:val="000000" w:themeColor="text1"/>
          <w:lang w:val="cs-CZ"/>
        </w:rPr>
        <w:t xml:space="preserve"> µm.</w:t>
      </w:r>
    </w:p>
    <w:p w14:paraId="0FAD8D5A" w14:textId="15A71050" w:rsidR="0057127C" w:rsidRPr="00505F8B" w:rsidRDefault="004D436F" w:rsidP="00505F8B">
      <w:pPr>
        <w:pStyle w:val="Odstavecseseznamem"/>
        <w:numPr>
          <w:ilvl w:val="0"/>
          <w:numId w:val="12"/>
        </w:numPr>
        <w:ind w:left="284" w:hanging="284"/>
        <w:jc w:val="both"/>
        <w:rPr>
          <w:color w:val="000000" w:themeColor="text1"/>
          <w:lang w:val="cs-CZ"/>
        </w:rPr>
      </w:pPr>
      <w:r w:rsidRPr="00505F8B">
        <w:rPr>
          <w:color w:val="000000" w:themeColor="text1"/>
          <w:lang w:val="cs-CZ"/>
        </w:rPr>
        <w:t xml:space="preserve">Bez tepelného ovlivnění vzorku – </w:t>
      </w:r>
      <w:r w:rsidR="00505F8B">
        <w:rPr>
          <w:color w:val="000000" w:themeColor="text1"/>
          <w:lang w:val="cs-CZ"/>
        </w:rPr>
        <w:t>chlazení, pomalé rychlosti lineárního řezu.</w:t>
      </w:r>
    </w:p>
    <w:p w14:paraId="10146966" w14:textId="0D7A35FB" w:rsidR="0057127C" w:rsidRPr="00505F8B" w:rsidRDefault="004D436F" w:rsidP="00505F8B">
      <w:pPr>
        <w:pStyle w:val="Odstavecseseznamem"/>
        <w:numPr>
          <w:ilvl w:val="0"/>
          <w:numId w:val="12"/>
        </w:numPr>
        <w:ind w:left="284" w:hanging="284"/>
        <w:jc w:val="both"/>
        <w:rPr>
          <w:color w:val="000000" w:themeColor="text1"/>
          <w:lang w:val="cs-CZ"/>
        </w:rPr>
      </w:pPr>
      <w:r w:rsidRPr="00505F8B">
        <w:rPr>
          <w:color w:val="000000" w:themeColor="text1"/>
          <w:lang w:val="cs-CZ"/>
        </w:rPr>
        <w:t xml:space="preserve">Integrovaný chladicí systém – oběh vody s filtrem, nádrž </w:t>
      </w:r>
      <w:r w:rsidR="00505F8B">
        <w:rPr>
          <w:color w:val="000000" w:themeColor="text1"/>
          <w:lang w:val="cs-CZ"/>
        </w:rPr>
        <w:sym w:font="Symbol" w:char="F0B3"/>
      </w:r>
      <w:r w:rsidR="00505F8B">
        <w:rPr>
          <w:color w:val="000000" w:themeColor="text1"/>
          <w:lang w:val="cs-CZ"/>
        </w:rPr>
        <w:t xml:space="preserve"> </w:t>
      </w:r>
      <w:r w:rsidRPr="00505F8B">
        <w:rPr>
          <w:color w:val="000000" w:themeColor="text1"/>
          <w:lang w:val="cs-CZ"/>
        </w:rPr>
        <w:t>10 l.</w:t>
      </w:r>
    </w:p>
    <w:p w14:paraId="411C10C2" w14:textId="55323AFF" w:rsidR="00505F8B" w:rsidRDefault="00505F8B" w:rsidP="00505F8B">
      <w:pPr>
        <w:pStyle w:val="Odstavecseseznamem"/>
        <w:numPr>
          <w:ilvl w:val="0"/>
          <w:numId w:val="12"/>
        </w:numPr>
        <w:ind w:left="284" w:hanging="284"/>
        <w:jc w:val="both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Možnost řezu CL (</w:t>
      </w:r>
      <w:proofErr w:type="spellStart"/>
      <w:r>
        <w:rPr>
          <w:color w:val="000000" w:themeColor="text1"/>
          <w:lang w:val="cs-CZ"/>
        </w:rPr>
        <w:t>contact</w:t>
      </w:r>
      <w:proofErr w:type="spellEnd"/>
      <w:r>
        <w:rPr>
          <w:color w:val="000000" w:themeColor="text1"/>
          <w:lang w:val="cs-CZ"/>
        </w:rPr>
        <w:t xml:space="preserve"> line) fixního vzorku s řezem po celé linii a možnost CP (</w:t>
      </w:r>
      <w:proofErr w:type="spellStart"/>
      <w:r>
        <w:rPr>
          <w:color w:val="000000" w:themeColor="text1"/>
          <w:lang w:val="cs-CZ"/>
        </w:rPr>
        <w:t>contact</w:t>
      </w:r>
      <w:proofErr w:type="spellEnd"/>
      <w:r>
        <w:rPr>
          <w:color w:val="000000" w:themeColor="text1"/>
          <w:lang w:val="cs-CZ"/>
        </w:rPr>
        <w:t xml:space="preserve"> point) oscilace vzorku při řezání pro zajištění minimálního tření, vyšší rychlosti a zajištění vysoké kvality povrchu řezu.</w:t>
      </w:r>
    </w:p>
    <w:p w14:paraId="2627DA18" w14:textId="77777777" w:rsidR="0057127C" w:rsidRPr="00505F8B" w:rsidRDefault="004D436F">
      <w:pPr>
        <w:pStyle w:val="Nadpis2"/>
        <w:rPr>
          <w:rFonts w:asciiTheme="minorHAnsi" w:hAnsiTheme="minorHAnsi"/>
          <w:color w:val="000000" w:themeColor="text1"/>
          <w:lang w:val="cs-CZ"/>
        </w:rPr>
      </w:pPr>
      <w:r w:rsidRPr="00505F8B">
        <w:rPr>
          <w:rFonts w:asciiTheme="minorHAnsi" w:hAnsiTheme="minorHAnsi"/>
          <w:color w:val="000000" w:themeColor="text1"/>
          <w:lang w:val="cs-CZ"/>
        </w:rPr>
        <w:t>2. Technické parametry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3497"/>
        <w:gridCol w:w="2857"/>
      </w:tblGrid>
      <w:tr w:rsidR="007122A4" w:rsidRPr="00505F8B" w14:paraId="785F4E01" w14:textId="145B8022" w:rsidTr="007122A4">
        <w:tc>
          <w:tcPr>
            <w:tcW w:w="2327" w:type="dxa"/>
            <w:vAlign w:val="center"/>
          </w:tcPr>
          <w:p w14:paraId="61E69A11" w14:textId="77777777" w:rsidR="007122A4" w:rsidRPr="007122A4" w:rsidRDefault="007122A4" w:rsidP="007122A4">
            <w:pPr>
              <w:spacing w:before="60" w:after="60"/>
              <w:rPr>
                <w:b/>
                <w:bCs/>
                <w:color w:val="000000" w:themeColor="text1"/>
                <w:lang w:val="cs-CZ"/>
              </w:rPr>
            </w:pPr>
            <w:r w:rsidRPr="007122A4">
              <w:rPr>
                <w:b/>
                <w:bCs/>
                <w:color w:val="000000" w:themeColor="text1"/>
                <w:lang w:val="cs-CZ"/>
              </w:rPr>
              <w:t>Parametr</w:t>
            </w:r>
          </w:p>
        </w:tc>
        <w:tc>
          <w:tcPr>
            <w:tcW w:w="3593" w:type="dxa"/>
            <w:vAlign w:val="center"/>
          </w:tcPr>
          <w:p w14:paraId="63C1D19F" w14:textId="586842B8" w:rsidR="007122A4" w:rsidRPr="007122A4" w:rsidRDefault="007122A4" w:rsidP="007122A4">
            <w:pPr>
              <w:spacing w:before="60" w:after="60"/>
              <w:rPr>
                <w:b/>
                <w:bCs/>
                <w:color w:val="000000" w:themeColor="text1"/>
                <w:lang w:val="cs-CZ"/>
              </w:rPr>
            </w:pPr>
            <w:r w:rsidRPr="007122A4">
              <w:rPr>
                <w:b/>
                <w:bCs/>
                <w:color w:val="000000" w:themeColor="text1"/>
                <w:lang w:val="cs-CZ"/>
              </w:rPr>
              <w:t>Požadavek</w:t>
            </w:r>
          </w:p>
        </w:tc>
        <w:tc>
          <w:tcPr>
            <w:tcW w:w="2936" w:type="dxa"/>
            <w:vAlign w:val="center"/>
          </w:tcPr>
          <w:p w14:paraId="154F5E1D" w14:textId="2A2D3285" w:rsidR="007122A4" w:rsidRPr="007122A4" w:rsidRDefault="007122A4" w:rsidP="007122A4">
            <w:pPr>
              <w:spacing w:before="60" w:after="60"/>
              <w:rPr>
                <w:b/>
                <w:bCs/>
                <w:color w:val="000000" w:themeColor="text1"/>
                <w:lang w:val="cs-CZ"/>
              </w:rPr>
            </w:pPr>
            <w:r w:rsidRPr="007122A4">
              <w:rPr>
                <w:b/>
                <w:bCs/>
                <w:color w:val="000000" w:themeColor="text1"/>
                <w:lang w:val="cs-CZ"/>
              </w:rPr>
              <w:t>Splňuje ano/ne</w:t>
            </w:r>
            <w:r>
              <w:rPr>
                <w:b/>
                <w:bCs/>
                <w:color w:val="000000" w:themeColor="text1"/>
                <w:lang w:val="cs-CZ"/>
              </w:rPr>
              <w:t>; příp. doplnit nabízený parametr</w:t>
            </w:r>
          </w:p>
        </w:tc>
      </w:tr>
      <w:tr w:rsidR="007122A4" w:rsidRPr="00505F8B" w14:paraId="1EDA86BE" w14:textId="20DA3622" w:rsidTr="007122A4">
        <w:tc>
          <w:tcPr>
            <w:tcW w:w="2327" w:type="dxa"/>
            <w:vAlign w:val="center"/>
          </w:tcPr>
          <w:p w14:paraId="7B4068C8" w14:textId="77777777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 w:rsidRPr="00505F8B">
              <w:rPr>
                <w:color w:val="000000" w:themeColor="text1"/>
                <w:lang w:val="cs-CZ"/>
              </w:rPr>
              <w:t>Rozměry (Š × D × V)</w:t>
            </w:r>
          </w:p>
        </w:tc>
        <w:tc>
          <w:tcPr>
            <w:tcW w:w="3593" w:type="dxa"/>
            <w:vAlign w:val="center"/>
          </w:tcPr>
          <w:p w14:paraId="45311A00" w14:textId="6DC9EFED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sym w:font="Symbol" w:char="F0A3"/>
            </w:r>
            <w:r>
              <w:rPr>
                <w:color w:val="000000" w:themeColor="text1"/>
                <w:lang w:val="cs-CZ"/>
              </w:rPr>
              <w:t xml:space="preserve"> </w:t>
            </w:r>
            <w:r w:rsidRPr="00505F8B">
              <w:rPr>
                <w:color w:val="000000" w:themeColor="text1"/>
                <w:lang w:val="cs-CZ"/>
              </w:rPr>
              <w:t>1</w:t>
            </w:r>
            <w:r>
              <w:rPr>
                <w:color w:val="000000" w:themeColor="text1"/>
                <w:lang w:val="cs-CZ"/>
              </w:rPr>
              <w:t>2</w:t>
            </w:r>
            <w:r w:rsidRPr="00505F8B">
              <w:rPr>
                <w:color w:val="000000" w:themeColor="text1"/>
                <w:lang w:val="cs-CZ"/>
              </w:rPr>
              <w:t>00 × 1</w:t>
            </w:r>
            <w:r>
              <w:rPr>
                <w:color w:val="000000" w:themeColor="text1"/>
                <w:lang w:val="cs-CZ"/>
              </w:rPr>
              <w:t>5</w:t>
            </w:r>
            <w:r w:rsidRPr="00505F8B">
              <w:rPr>
                <w:color w:val="000000" w:themeColor="text1"/>
                <w:lang w:val="cs-CZ"/>
              </w:rPr>
              <w:t>00 × 1</w:t>
            </w:r>
            <w:r>
              <w:rPr>
                <w:color w:val="000000" w:themeColor="text1"/>
                <w:lang w:val="cs-CZ"/>
              </w:rPr>
              <w:t>400</w:t>
            </w:r>
            <w:r w:rsidRPr="00505F8B">
              <w:rPr>
                <w:color w:val="000000" w:themeColor="text1"/>
                <w:lang w:val="cs-CZ"/>
              </w:rPr>
              <w:t xml:space="preserve"> mm</w:t>
            </w:r>
          </w:p>
        </w:tc>
        <w:tc>
          <w:tcPr>
            <w:tcW w:w="2936" w:type="dxa"/>
            <w:vAlign w:val="center"/>
          </w:tcPr>
          <w:p w14:paraId="6E5B87A5" w14:textId="77777777" w:rsidR="007122A4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7122A4" w:rsidRPr="00505F8B" w14:paraId="401CAB08" w14:textId="486FC837" w:rsidTr="007122A4">
        <w:tc>
          <w:tcPr>
            <w:tcW w:w="2327" w:type="dxa"/>
            <w:vAlign w:val="center"/>
          </w:tcPr>
          <w:p w14:paraId="406FD8A0" w14:textId="77777777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 w:rsidRPr="00505F8B">
              <w:rPr>
                <w:color w:val="000000" w:themeColor="text1"/>
                <w:lang w:val="cs-CZ"/>
              </w:rPr>
              <w:t>Výška stroje</w:t>
            </w:r>
          </w:p>
        </w:tc>
        <w:tc>
          <w:tcPr>
            <w:tcW w:w="3593" w:type="dxa"/>
            <w:vAlign w:val="center"/>
          </w:tcPr>
          <w:p w14:paraId="53094F0A" w14:textId="00863A12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sym w:font="Symbol" w:char="F0A3"/>
            </w:r>
            <w:r>
              <w:rPr>
                <w:color w:val="000000" w:themeColor="text1"/>
                <w:lang w:val="cs-CZ"/>
              </w:rPr>
              <w:t xml:space="preserve"> 1500 mm</w:t>
            </w:r>
          </w:p>
        </w:tc>
        <w:tc>
          <w:tcPr>
            <w:tcW w:w="2936" w:type="dxa"/>
            <w:vAlign w:val="center"/>
          </w:tcPr>
          <w:p w14:paraId="0360C8D1" w14:textId="77777777" w:rsidR="007122A4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7122A4" w:rsidRPr="00505F8B" w14:paraId="1302B6D5" w14:textId="33049D71" w:rsidTr="007122A4">
        <w:tc>
          <w:tcPr>
            <w:tcW w:w="2327" w:type="dxa"/>
            <w:vAlign w:val="center"/>
          </w:tcPr>
          <w:p w14:paraId="26DA28FA" w14:textId="77777777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 w:rsidRPr="00505F8B">
              <w:rPr>
                <w:color w:val="000000" w:themeColor="text1"/>
                <w:lang w:val="cs-CZ"/>
              </w:rPr>
              <w:t>Pracovní výška</w:t>
            </w:r>
          </w:p>
        </w:tc>
        <w:tc>
          <w:tcPr>
            <w:tcW w:w="3593" w:type="dxa"/>
            <w:vAlign w:val="center"/>
          </w:tcPr>
          <w:p w14:paraId="16B10727" w14:textId="26872D4A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sym w:font="Symbol" w:char="F0A3"/>
            </w:r>
            <w:r>
              <w:rPr>
                <w:color w:val="000000" w:themeColor="text1"/>
                <w:lang w:val="cs-CZ"/>
              </w:rPr>
              <w:t xml:space="preserve"> 600 mm</w:t>
            </w:r>
          </w:p>
        </w:tc>
        <w:tc>
          <w:tcPr>
            <w:tcW w:w="2936" w:type="dxa"/>
            <w:vAlign w:val="center"/>
          </w:tcPr>
          <w:p w14:paraId="5318D5A3" w14:textId="77777777" w:rsidR="007122A4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7122A4" w:rsidRPr="00505F8B" w14:paraId="7A91B6EA" w14:textId="7AC8A308" w:rsidTr="007122A4">
        <w:tc>
          <w:tcPr>
            <w:tcW w:w="2327" w:type="dxa"/>
            <w:vAlign w:val="center"/>
          </w:tcPr>
          <w:p w14:paraId="6A2CBDFA" w14:textId="77777777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 w:rsidRPr="00505F8B">
              <w:rPr>
                <w:color w:val="000000" w:themeColor="text1"/>
                <w:lang w:val="cs-CZ"/>
              </w:rPr>
              <w:t>Pracovní stůl</w:t>
            </w:r>
          </w:p>
        </w:tc>
        <w:tc>
          <w:tcPr>
            <w:tcW w:w="3593" w:type="dxa"/>
            <w:vAlign w:val="center"/>
          </w:tcPr>
          <w:p w14:paraId="6FC7116D" w14:textId="025C0D71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sym w:font="Symbol" w:char="F0A3"/>
            </w:r>
            <w:r>
              <w:rPr>
                <w:color w:val="000000" w:themeColor="text1"/>
                <w:lang w:val="cs-CZ"/>
              </w:rPr>
              <w:t xml:space="preserve"> 500 x 500 mm</w:t>
            </w:r>
          </w:p>
        </w:tc>
        <w:tc>
          <w:tcPr>
            <w:tcW w:w="2936" w:type="dxa"/>
            <w:vAlign w:val="center"/>
          </w:tcPr>
          <w:p w14:paraId="7E235B6B" w14:textId="77777777" w:rsidR="007122A4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7122A4" w:rsidRPr="00505F8B" w14:paraId="444E6238" w14:textId="2D771F45" w:rsidTr="007122A4">
        <w:tc>
          <w:tcPr>
            <w:tcW w:w="2327" w:type="dxa"/>
            <w:vAlign w:val="center"/>
          </w:tcPr>
          <w:p w14:paraId="43233907" w14:textId="77777777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 w:rsidRPr="00505F8B">
              <w:rPr>
                <w:color w:val="000000" w:themeColor="text1"/>
                <w:lang w:val="cs-CZ"/>
              </w:rPr>
              <w:t>Hmotnost</w:t>
            </w:r>
          </w:p>
        </w:tc>
        <w:tc>
          <w:tcPr>
            <w:tcW w:w="3593" w:type="dxa"/>
            <w:vAlign w:val="center"/>
          </w:tcPr>
          <w:p w14:paraId="38B82ABE" w14:textId="48170CD6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sym w:font="Symbol" w:char="F0A3"/>
            </w:r>
            <w:r>
              <w:rPr>
                <w:color w:val="000000" w:themeColor="text1"/>
                <w:lang w:val="cs-CZ"/>
              </w:rPr>
              <w:t xml:space="preserve"> 200 kg</w:t>
            </w:r>
          </w:p>
        </w:tc>
        <w:tc>
          <w:tcPr>
            <w:tcW w:w="2936" w:type="dxa"/>
            <w:vAlign w:val="center"/>
          </w:tcPr>
          <w:p w14:paraId="4DF7563C" w14:textId="77777777" w:rsidR="007122A4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7122A4" w:rsidRPr="00505F8B" w14:paraId="616A33C3" w14:textId="24B4102B" w:rsidTr="007122A4">
        <w:tc>
          <w:tcPr>
            <w:tcW w:w="2327" w:type="dxa"/>
            <w:vAlign w:val="center"/>
          </w:tcPr>
          <w:p w14:paraId="0E1AC920" w14:textId="16DDF92A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Řezná r</w:t>
            </w:r>
            <w:r w:rsidRPr="00505F8B">
              <w:rPr>
                <w:color w:val="000000" w:themeColor="text1"/>
                <w:lang w:val="cs-CZ"/>
              </w:rPr>
              <w:t>ychlost pásku</w:t>
            </w:r>
          </w:p>
        </w:tc>
        <w:tc>
          <w:tcPr>
            <w:tcW w:w="3593" w:type="dxa"/>
            <w:vAlign w:val="center"/>
          </w:tcPr>
          <w:p w14:paraId="6DE6F743" w14:textId="1DF36D06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sym w:font="Symbol" w:char="F0A3"/>
            </w:r>
            <w:r>
              <w:rPr>
                <w:color w:val="000000" w:themeColor="text1"/>
                <w:lang w:val="cs-CZ"/>
              </w:rPr>
              <w:t xml:space="preserve"> 10 až </w:t>
            </w:r>
            <w:r>
              <w:rPr>
                <w:color w:val="000000" w:themeColor="text1"/>
                <w:lang w:val="cs-CZ"/>
              </w:rPr>
              <w:sym w:font="Symbol" w:char="F0B3"/>
            </w:r>
            <w:r>
              <w:rPr>
                <w:color w:val="000000" w:themeColor="text1"/>
                <w:lang w:val="cs-CZ"/>
              </w:rPr>
              <w:t xml:space="preserve"> 600 m/min</w:t>
            </w:r>
          </w:p>
        </w:tc>
        <w:tc>
          <w:tcPr>
            <w:tcW w:w="2936" w:type="dxa"/>
            <w:vAlign w:val="center"/>
          </w:tcPr>
          <w:p w14:paraId="2ADD0954" w14:textId="77777777" w:rsidR="007122A4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7122A4" w:rsidRPr="00505F8B" w14:paraId="7A0BA4B7" w14:textId="7CBBAED5" w:rsidTr="007122A4">
        <w:tc>
          <w:tcPr>
            <w:tcW w:w="2327" w:type="dxa"/>
            <w:vAlign w:val="center"/>
          </w:tcPr>
          <w:p w14:paraId="42509CE7" w14:textId="77777777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 w:rsidRPr="00505F8B">
              <w:rPr>
                <w:color w:val="000000" w:themeColor="text1"/>
                <w:lang w:val="cs-CZ"/>
              </w:rPr>
              <w:t>Max. výška řezu</w:t>
            </w:r>
          </w:p>
        </w:tc>
        <w:tc>
          <w:tcPr>
            <w:tcW w:w="3593" w:type="dxa"/>
            <w:vAlign w:val="center"/>
          </w:tcPr>
          <w:p w14:paraId="71BE448F" w14:textId="5B9484F4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sym w:font="Symbol" w:char="F0B3"/>
            </w:r>
            <w:r>
              <w:rPr>
                <w:color w:val="000000" w:themeColor="text1"/>
                <w:lang w:val="cs-CZ"/>
              </w:rPr>
              <w:t xml:space="preserve"> 150 mm</w:t>
            </w:r>
          </w:p>
        </w:tc>
        <w:tc>
          <w:tcPr>
            <w:tcW w:w="2936" w:type="dxa"/>
            <w:vAlign w:val="center"/>
          </w:tcPr>
          <w:p w14:paraId="472F20FB" w14:textId="77777777" w:rsidR="007122A4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7122A4" w:rsidRPr="00505F8B" w14:paraId="6C2E4077" w14:textId="761123E8" w:rsidTr="007122A4">
        <w:tc>
          <w:tcPr>
            <w:tcW w:w="2327" w:type="dxa"/>
            <w:vAlign w:val="center"/>
          </w:tcPr>
          <w:p w14:paraId="2BBAF4B2" w14:textId="0831B6EE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 w:rsidRPr="00505F8B">
              <w:rPr>
                <w:color w:val="000000" w:themeColor="text1"/>
                <w:lang w:val="cs-CZ"/>
              </w:rPr>
              <w:t>Max. šířka řezu</w:t>
            </w:r>
            <w:r>
              <w:rPr>
                <w:color w:val="000000" w:themeColor="text1"/>
                <w:lang w:val="cs-CZ"/>
              </w:rPr>
              <w:t xml:space="preserve"> (hloubka hrdla stroje)</w:t>
            </w:r>
          </w:p>
        </w:tc>
        <w:tc>
          <w:tcPr>
            <w:tcW w:w="3593" w:type="dxa"/>
            <w:vAlign w:val="center"/>
          </w:tcPr>
          <w:p w14:paraId="13BCB84C" w14:textId="110C501E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sym w:font="Symbol" w:char="F0A3"/>
            </w:r>
            <w:r>
              <w:rPr>
                <w:color w:val="000000" w:themeColor="text1"/>
                <w:lang w:val="cs-CZ"/>
              </w:rPr>
              <w:t xml:space="preserve"> 170 mm</w:t>
            </w:r>
          </w:p>
        </w:tc>
        <w:tc>
          <w:tcPr>
            <w:tcW w:w="2936" w:type="dxa"/>
            <w:vAlign w:val="center"/>
          </w:tcPr>
          <w:p w14:paraId="0A9B7C9C" w14:textId="77777777" w:rsidR="007122A4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7122A4" w:rsidRPr="00505F8B" w14:paraId="13B7B3AD" w14:textId="77777777" w:rsidTr="007122A4">
        <w:tc>
          <w:tcPr>
            <w:tcW w:w="2327" w:type="dxa"/>
            <w:vAlign w:val="center"/>
          </w:tcPr>
          <w:p w14:paraId="2FEC9D98" w14:textId="4B14D0F4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Max. délka řezu</w:t>
            </w:r>
          </w:p>
        </w:tc>
        <w:tc>
          <w:tcPr>
            <w:tcW w:w="3593" w:type="dxa"/>
            <w:vAlign w:val="center"/>
          </w:tcPr>
          <w:p w14:paraId="2366983A" w14:textId="1C591CFF" w:rsidR="007122A4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sym w:font="Symbol" w:char="F0B3"/>
            </w:r>
            <w:r>
              <w:rPr>
                <w:color w:val="000000" w:themeColor="text1"/>
                <w:lang w:val="cs-CZ"/>
              </w:rPr>
              <w:t xml:space="preserve"> 3</w:t>
            </w:r>
            <w:r w:rsidR="001C5E5E">
              <w:rPr>
                <w:color w:val="000000" w:themeColor="text1"/>
                <w:lang w:val="cs-CZ"/>
              </w:rPr>
              <w:t>50</w:t>
            </w:r>
            <w:r>
              <w:rPr>
                <w:color w:val="000000" w:themeColor="text1"/>
                <w:lang w:val="cs-CZ"/>
              </w:rPr>
              <w:t xml:space="preserve"> mm </w:t>
            </w:r>
          </w:p>
        </w:tc>
        <w:tc>
          <w:tcPr>
            <w:tcW w:w="2936" w:type="dxa"/>
            <w:vAlign w:val="center"/>
          </w:tcPr>
          <w:p w14:paraId="31EAB1E7" w14:textId="77777777" w:rsidR="007122A4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7122A4" w:rsidRPr="00505F8B" w14:paraId="1545E939" w14:textId="0A0833EF" w:rsidTr="007122A4">
        <w:tc>
          <w:tcPr>
            <w:tcW w:w="2327" w:type="dxa"/>
            <w:vAlign w:val="center"/>
          </w:tcPr>
          <w:p w14:paraId="456BFBBB" w14:textId="77777777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 w:rsidRPr="00505F8B">
              <w:rPr>
                <w:color w:val="000000" w:themeColor="text1"/>
                <w:lang w:val="cs-CZ"/>
              </w:rPr>
              <w:lastRenderedPageBreak/>
              <w:t>Chladicí nádrž</w:t>
            </w:r>
          </w:p>
        </w:tc>
        <w:tc>
          <w:tcPr>
            <w:tcW w:w="3593" w:type="dxa"/>
            <w:vAlign w:val="center"/>
          </w:tcPr>
          <w:p w14:paraId="227E0250" w14:textId="3ECF00A0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sym w:font="Symbol" w:char="F0B3"/>
            </w:r>
            <w:r>
              <w:rPr>
                <w:color w:val="000000" w:themeColor="text1"/>
                <w:lang w:val="cs-CZ"/>
              </w:rPr>
              <w:t xml:space="preserve"> 10 až </w:t>
            </w:r>
            <w:r>
              <w:rPr>
                <w:color w:val="000000" w:themeColor="text1"/>
                <w:lang w:val="cs-CZ"/>
              </w:rPr>
              <w:sym w:font="Symbol" w:char="F0A3"/>
            </w:r>
            <w:r>
              <w:rPr>
                <w:color w:val="000000" w:themeColor="text1"/>
                <w:lang w:val="cs-CZ"/>
              </w:rPr>
              <w:t xml:space="preserve"> 20 l</w:t>
            </w:r>
          </w:p>
        </w:tc>
        <w:tc>
          <w:tcPr>
            <w:tcW w:w="2936" w:type="dxa"/>
            <w:vAlign w:val="center"/>
          </w:tcPr>
          <w:p w14:paraId="77BD0155" w14:textId="77777777" w:rsidR="007122A4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7122A4" w:rsidRPr="00505F8B" w14:paraId="52EA7FE3" w14:textId="28E90BD9" w:rsidTr="007122A4">
        <w:tc>
          <w:tcPr>
            <w:tcW w:w="2327" w:type="dxa"/>
            <w:vAlign w:val="center"/>
          </w:tcPr>
          <w:p w14:paraId="3610E7C1" w14:textId="77777777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 w:rsidRPr="00505F8B">
              <w:rPr>
                <w:color w:val="000000" w:themeColor="text1"/>
                <w:lang w:val="cs-CZ"/>
              </w:rPr>
              <w:t>Napájení</w:t>
            </w:r>
          </w:p>
        </w:tc>
        <w:tc>
          <w:tcPr>
            <w:tcW w:w="3593" w:type="dxa"/>
            <w:vAlign w:val="center"/>
          </w:tcPr>
          <w:p w14:paraId="3801DD8A" w14:textId="7C0D54DC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 w:rsidRPr="00505F8B">
              <w:rPr>
                <w:color w:val="000000" w:themeColor="text1"/>
                <w:lang w:val="cs-CZ"/>
              </w:rPr>
              <w:t>220–240 V / 50–60 Hz (alternativně 110 V)</w:t>
            </w:r>
          </w:p>
        </w:tc>
        <w:tc>
          <w:tcPr>
            <w:tcW w:w="2936" w:type="dxa"/>
            <w:vAlign w:val="center"/>
          </w:tcPr>
          <w:p w14:paraId="0F7841F3" w14:textId="77777777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7122A4" w:rsidRPr="00505F8B" w14:paraId="03F6D5DA" w14:textId="1386D103" w:rsidTr="007122A4">
        <w:tc>
          <w:tcPr>
            <w:tcW w:w="2327" w:type="dxa"/>
            <w:vAlign w:val="center"/>
          </w:tcPr>
          <w:p w14:paraId="093902A8" w14:textId="77777777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 w:rsidRPr="00505F8B">
              <w:rPr>
                <w:color w:val="000000" w:themeColor="text1"/>
                <w:lang w:val="cs-CZ"/>
              </w:rPr>
              <w:t>Výkon motoru</w:t>
            </w:r>
          </w:p>
        </w:tc>
        <w:tc>
          <w:tcPr>
            <w:tcW w:w="3593" w:type="dxa"/>
            <w:vAlign w:val="center"/>
          </w:tcPr>
          <w:p w14:paraId="29D676FD" w14:textId="60300781" w:rsidR="007122A4" w:rsidRPr="00505F8B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sym w:font="Symbol" w:char="F0B3"/>
            </w:r>
            <w:r>
              <w:rPr>
                <w:color w:val="000000" w:themeColor="text1"/>
                <w:lang w:val="cs-CZ"/>
              </w:rPr>
              <w:t xml:space="preserve"> 220 W</w:t>
            </w:r>
          </w:p>
        </w:tc>
        <w:tc>
          <w:tcPr>
            <w:tcW w:w="2936" w:type="dxa"/>
            <w:vAlign w:val="center"/>
          </w:tcPr>
          <w:p w14:paraId="360D0960" w14:textId="77777777" w:rsidR="007122A4" w:rsidRDefault="007122A4" w:rsidP="007122A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</w:tbl>
    <w:p w14:paraId="390AD1BF" w14:textId="14C6E6CE" w:rsidR="0057127C" w:rsidRDefault="004D436F">
      <w:pPr>
        <w:pStyle w:val="Nadpis2"/>
        <w:rPr>
          <w:rFonts w:asciiTheme="minorHAnsi" w:hAnsiTheme="minorHAnsi"/>
          <w:color w:val="000000" w:themeColor="text1"/>
          <w:lang w:val="cs-CZ"/>
        </w:rPr>
      </w:pPr>
      <w:r w:rsidRPr="00505F8B">
        <w:rPr>
          <w:rFonts w:asciiTheme="minorHAnsi" w:hAnsiTheme="minorHAnsi"/>
          <w:color w:val="000000" w:themeColor="text1"/>
          <w:lang w:val="cs-CZ"/>
        </w:rPr>
        <w:t>3.</w:t>
      </w:r>
      <w:r w:rsidR="001C5E5E">
        <w:rPr>
          <w:rFonts w:asciiTheme="minorHAnsi" w:hAnsiTheme="minorHAnsi"/>
          <w:color w:val="000000" w:themeColor="text1"/>
          <w:lang w:val="cs-CZ"/>
        </w:rPr>
        <w:t xml:space="preserve"> Požadované</w:t>
      </w:r>
      <w:r w:rsidRPr="00505F8B">
        <w:rPr>
          <w:rFonts w:asciiTheme="minorHAnsi" w:hAnsiTheme="minorHAnsi"/>
          <w:color w:val="000000" w:themeColor="text1"/>
          <w:lang w:val="cs-CZ"/>
        </w:rPr>
        <w:t xml:space="preserve"> příslušenství</w:t>
      </w:r>
      <w:r w:rsidR="00133492">
        <w:rPr>
          <w:rFonts w:asciiTheme="minorHAnsi" w:hAnsiTheme="minorHAnsi"/>
          <w:color w:val="000000" w:themeColor="text1"/>
          <w:lang w:val="cs-CZ"/>
        </w:rPr>
        <w:t xml:space="preserve">, </w:t>
      </w:r>
      <w:r w:rsidR="001C5E5E">
        <w:rPr>
          <w:rFonts w:asciiTheme="minorHAnsi" w:hAnsiTheme="minorHAnsi"/>
          <w:color w:val="000000" w:themeColor="text1"/>
          <w:lang w:val="cs-CZ"/>
        </w:rPr>
        <w:t>požadavky na řezání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3248"/>
        <w:gridCol w:w="2638"/>
      </w:tblGrid>
      <w:tr w:rsidR="00133492" w:rsidRPr="00505F8B" w14:paraId="4373F77A" w14:textId="77777777" w:rsidTr="00AC22AC">
        <w:tc>
          <w:tcPr>
            <w:tcW w:w="2744" w:type="dxa"/>
            <w:vAlign w:val="center"/>
          </w:tcPr>
          <w:p w14:paraId="748E39EA" w14:textId="35620615" w:rsidR="001C5E5E" w:rsidRPr="007122A4" w:rsidRDefault="001C5E5E" w:rsidP="00FF7264">
            <w:pPr>
              <w:spacing w:before="60" w:after="60"/>
              <w:rPr>
                <w:b/>
                <w:bCs/>
                <w:color w:val="000000" w:themeColor="text1"/>
                <w:lang w:val="cs-CZ"/>
              </w:rPr>
            </w:pPr>
            <w:r>
              <w:rPr>
                <w:b/>
                <w:bCs/>
                <w:color w:val="000000" w:themeColor="text1"/>
                <w:lang w:val="cs-CZ"/>
              </w:rPr>
              <w:t>Příslušenství</w:t>
            </w:r>
            <w:r w:rsidR="00133492">
              <w:rPr>
                <w:b/>
                <w:bCs/>
                <w:color w:val="000000" w:themeColor="text1"/>
                <w:lang w:val="cs-CZ"/>
              </w:rPr>
              <w:t>/požadavek</w:t>
            </w:r>
          </w:p>
        </w:tc>
        <w:tc>
          <w:tcPr>
            <w:tcW w:w="3369" w:type="dxa"/>
            <w:vAlign w:val="center"/>
          </w:tcPr>
          <w:p w14:paraId="0F50CA2F" w14:textId="77777777" w:rsidR="001C5E5E" w:rsidRPr="007122A4" w:rsidRDefault="001C5E5E" w:rsidP="00FF7264">
            <w:pPr>
              <w:spacing w:before="60" w:after="60"/>
              <w:rPr>
                <w:b/>
                <w:bCs/>
                <w:color w:val="000000" w:themeColor="text1"/>
                <w:lang w:val="cs-CZ"/>
              </w:rPr>
            </w:pPr>
            <w:r w:rsidRPr="007122A4">
              <w:rPr>
                <w:b/>
                <w:bCs/>
                <w:color w:val="000000" w:themeColor="text1"/>
                <w:lang w:val="cs-CZ"/>
              </w:rPr>
              <w:t>Požadavek</w:t>
            </w:r>
          </w:p>
        </w:tc>
        <w:tc>
          <w:tcPr>
            <w:tcW w:w="2743" w:type="dxa"/>
            <w:vAlign w:val="center"/>
          </w:tcPr>
          <w:p w14:paraId="29693070" w14:textId="77777777" w:rsidR="001C5E5E" w:rsidRPr="007122A4" w:rsidRDefault="001C5E5E" w:rsidP="00FF7264">
            <w:pPr>
              <w:spacing w:before="60" w:after="60"/>
              <w:rPr>
                <w:b/>
                <w:bCs/>
                <w:color w:val="000000" w:themeColor="text1"/>
                <w:lang w:val="cs-CZ"/>
              </w:rPr>
            </w:pPr>
            <w:r w:rsidRPr="007122A4">
              <w:rPr>
                <w:b/>
                <w:bCs/>
                <w:color w:val="000000" w:themeColor="text1"/>
                <w:lang w:val="cs-CZ"/>
              </w:rPr>
              <w:t>Splňuje ano/ne</w:t>
            </w:r>
            <w:r>
              <w:rPr>
                <w:b/>
                <w:bCs/>
                <w:color w:val="000000" w:themeColor="text1"/>
                <w:lang w:val="cs-CZ"/>
              </w:rPr>
              <w:t>; příp. doplnit nabízený parametr</w:t>
            </w:r>
          </w:p>
        </w:tc>
      </w:tr>
      <w:tr w:rsidR="00133492" w:rsidRPr="00505F8B" w14:paraId="491C0BC8" w14:textId="77777777" w:rsidTr="00AC22AC">
        <w:tc>
          <w:tcPr>
            <w:tcW w:w="2744" w:type="dxa"/>
            <w:vAlign w:val="center"/>
          </w:tcPr>
          <w:p w14:paraId="52E9E567" w14:textId="5DEEE1BE" w:rsidR="001C5E5E" w:rsidRPr="00505F8B" w:rsidRDefault="001C5E5E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Pásek pro řezání</w:t>
            </w:r>
            <w:r w:rsidR="00AC22AC">
              <w:rPr>
                <w:color w:val="000000" w:themeColor="text1"/>
                <w:lang w:val="cs-CZ"/>
              </w:rPr>
              <w:t xml:space="preserve"> 0,1 mm</w:t>
            </w:r>
          </w:p>
        </w:tc>
        <w:tc>
          <w:tcPr>
            <w:tcW w:w="3369" w:type="dxa"/>
            <w:vAlign w:val="center"/>
          </w:tcPr>
          <w:p w14:paraId="72127156" w14:textId="066F31D9" w:rsidR="001C5E5E" w:rsidRPr="00505F8B" w:rsidRDefault="001C5E5E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 xml:space="preserve">Tloušťka </w:t>
            </w:r>
            <w:r w:rsidR="00AC22AC">
              <w:rPr>
                <w:color w:val="000000" w:themeColor="text1"/>
                <w:lang w:val="cs-CZ"/>
              </w:rPr>
              <w:t xml:space="preserve">pásku </w:t>
            </w:r>
            <w:r>
              <w:rPr>
                <w:color w:val="000000" w:themeColor="text1"/>
                <w:lang w:val="cs-CZ"/>
              </w:rPr>
              <w:t>0,1mm s vodícími kladkami</w:t>
            </w:r>
          </w:p>
        </w:tc>
        <w:tc>
          <w:tcPr>
            <w:tcW w:w="2743" w:type="dxa"/>
            <w:vAlign w:val="center"/>
          </w:tcPr>
          <w:p w14:paraId="4892F70A" w14:textId="77777777" w:rsidR="001C5E5E" w:rsidRDefault="001C5E5E" w:rsidP="00FF726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133492" w:rsidRPr="00505F8B" w14:paraId="3F3C1DAE" w14:textId="77777777" w:rsidTr="00AC22AC">
        <w:tc>
          <w:tcPr>
            <w:tcW w:w="2744" w:type="dxa"/>
            <w:vAlign w:val="center"/>
          </w:tcPr>
          <w:p w14:paraId="53FCC6A1" w14:textId="2B383ED4" w:rsidR="001C5E5E" w:rsidRPr="00505F8B" w:rsidRDefault="001C5E5E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 xml:space="preserve">Brusný kámen </w:t>
            </w:r>
          </w:p>
        </w:tc>
        <w:tc>
          <w:tcPr>
            <w:tcW w:w="3369" w:type="dxa"/>
            <w:vAlign w:val="center"/>
          </w:tcPr>
          <w:p w14:paraId="235CF990" w14:textId="41DD33FB" w:rsidR="001C5E5E" w:rsidRPr="00505F8B" w:rsidRDefault="001C5E5E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Brusný kámen pro čištění řezného pásku</w:t>
            </w:r>
          </w:p>
        </w:tc>
        <w:tc>
          <w:tcPr>
            <w:tcW w:w="2743" w:type="dxa"/>
            <w:vAlign w:val="center"/>
          </w:tcPr>
          <w:p w14:paraId="40DED271" w14:textId="77777777" w:rsidR="001C5E5E" w:rsidRDefault="001C5E5E" w:rsidP="00FF726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133492" w:rsidRPr="00505F8B" w14:paraId="54F2AA5C" w14:textId="77777777" w:rsidTr="00AC22AC">
        <w:tc>
          <w:tcPr>
            <w:tcW w:w="2744" w:type="dxa"/>
            <w:vAlign w:val="center"/>
          </w:tcPr>
          <w:p w14:paraId="004B73E2" w14:textId="1EBA61F6" w:rsidR="001C5E5E" w:rsidRPr="00505F8B" w:rsidRDefault="001C5E5E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Laserový ukazatel</w:t>
            </w:r>
          </w:p>
        </w:tc>
        <w:tc>
          <w:tcPr>
            <w:tcW w:w="3369" w:type="dxa"/>
            <w:vAlign w:val="center"/>
          </w:tcPr>
          <w:p w14:paraId="69A94625" w14:textId="6F4CCD8A" w:rsidR="001C5E5E" w:rsidRPr="00505F8B" w:rsidRDefault="001C5E5E" w:rsidP="001C5E5E">
            <w:pPr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Laserový ukazatel místa řezu</w:t>
            </w:r>
          </w:p>
        </w:tc>
        <w:tc>
          <w:tcPr>
            <w:tcW w:w="2743" w:type="dxa"/>
            <w:vAlign w:val="center"/>
          </w:tcPr>
          <w:p w14:paraId="1DF4D741" w14:textId="77777777" w:rsidR="001C5E5E" w:rsidRDefault="001C5E5E" w:rsidP="00FF726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133492" w:rsidRPr="00505F8B" w14:paraId="3CECAF6C" w14:textId="77777777" w:rsidTr="00AC22AC">
        <w:tc>
          <w:tcPr>
            <w:tcW w:w="2744" w:type="dxa"/>
            <w:vAlign w:val="center"/>
          </w:tcPr>
          <w:p w14:paraId="7C7E6BC7" w14:textId="34F08F8F" w:rsidR="001C5E5E" w:rsidRPr="00505F8B" w:rsidRDefault="001C5E5E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Možnost různé šířky pásků</w:t>
            </w:r>
          </w:p>
        </w:tc>
        <w:tc>
          <w:tcPr>
            <w:tcW w:w="3369" w:type="dxa"/>
            <w:vAlign w:val="center"/>
          </w:tcPr>
          <w:p w14:paraId="18F9A1C3" w14:textId="398D3096" w:rsidR="001C5E5E" w:rsidRPr="00505F8B" w:rsidRDefault="00133492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Výměna pásků; r</w:t>
            </w:r>
            <w:r w:rsidR="001C5E5E" w:rsidRPr="001C5E5E">
              <w:rPr>
                <w:color w:val="000000" w:themeColor="text1"/>
                <w:lang w:val="cs-CZ"/>
              </w:rPr>
              <w:t xml:space="preserve">ůzné šířky diamantových </w:t>
            </w:r>
            <w:r w:rsidR="001C5E5E">
              <w:rPr>
                <w:color w:val="000000" w:themeColor="text1"/>
                <w:lang w:val="cs-CZ"/>
              </w:rPr>
              <w:t xml:space="preserve">řezných </w:t>
            </w:r>
            <w:r w:rsidR="001C5E5E" w:rsidRPr="001C5E5E">
              <w:rPr>
                <w:color w:val="000000" w:themeColor="text1"/>
                <w:lang w:val="cs-CZ"/>
              </w:rPr>
              <w:t>pásků (pro jemné i hrubší řezy)</w:t>
            </w:r>
          </w:p>
        </w:tc>
        <w:tc>
          <w:tcPr>
            <w:tcW w:w="2743" w:type="dxa"/>
            <w:vAlign w:val="center"/>
          </w:tcPr>
          <w:p w14:paraId="3BBF820B" w14:textId="77777777" w:rsidR="001C5E5E" w:rsidRDefault="001C5E5E" w:rsidP="00FF726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133492" w:rsidRPr="00505F8B" w14:paraId="38C8301E" w14:textId="77777777" w:rsidTr="00AC22AC">
        <w:tc>
          <w:tcPr>
            <w:tcW w:w="2744" w:type="dxa"/>
            <w:vAlign w:val="center"/>
          </w:tcPr>
          <w:p w14:paraId="5F128A64" w14:textId="220C489A" w:rsidR="001C5E5E" w:rsidRPr="00505F8B" w:rsidRDefault="001C5E5E" w:rsidP="001C5E5E">
            <w:pPr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Automatické polohování vzorku</w:t>
            </w:r>
          </w:p>
        </w:tc>
        <w:tc>
          <w:tcPr>
            <w:tcW w:w="3369" w:type="dxa"/>
            <w:vAlign w:val="center"/>
          </w:tcPr>
          <w:p w14:paraId="6553F518" w14:textId="788DCFB8" w:rsidR="001C5E5E" w:rsidRPr="00505F8B" w:rsidRDefault="00133492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-</w:t>
            </w:r>
          </w:p>
        </w:tc>
        <w:tc>
          <w:tcPr>
            <w:tcW w:w="2743" w:type="dxa"/>
            <w:vAlign w:val="center"/>
          </w:tcPr>
          <w:p w14:paraId="60EE8098" w14:textId="77777777" w:rsidR="001C5E5E" w:rsidRDefault="001C5E5E" w:rsidP="00FF726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133492" w:rsidRPr="00505F8B" w14:paraId="46B32DDA" w14:textId="77777777" w:rsidTr="00AC22AC">
        <w:tc>
          <w:tcPr>
            <w:tcW w:w="2744" w:type="dxa"/>
            <w:vAlign w:val="center"/>
          </w:tcPr>
          <w:p w14:paraId="72EAD420" w14:textId="2AED6860" w:rsidR="001C5E5E" w:rsidRPr="00505F8B" w:rsidRDefault="00133492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Integrovaná recirkulační nádrž s čerpadlem</w:t>
            </w:r>
          </w:p>
        </w:tc>
        <w:tc>
          <w:tcPr>
            <w:tcW w:w="3369" w:type="dxa"/>
            <w:vAlign w:val="center"/>
          </w:tcPr>
          <w:p w14:paraId="35D8B8AD" w14:textId="779CD7F9" w:rsidR="001C5E5E" w:rsidRPr="00505F8B" w:rsidRDefault="00133492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-</w:t>
            </w:r>
          </w:p>
        </w:tc>
        <w:tc>
          <w:tcPr>
            <w:tcW w:w="2743" w:type="dxa"/>
            <w:vAlign w:val="center"/>
          </w:tcPr>
          <w:p w14:paraId="563191CC" w14:textId="77777777" w:rsidR="001C5E5E" w:rsidRDefault="001C5E5E" w:rsidP="00FF726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133492" w:rsidRPr="00505F8B" w14:paraId="187ADB07" w14:textId="77777777" w:rsidTr="00AC22AC">
        <w:tc>
          <w:tcPr>
            <w:tcW w:w="2744" w:type="dxa"/>
            <w:vAlign w:val="center"/>
          </w:tcPr>
          <w:p w14:paraId="3936B0E0" w14:textId="7CA9F4FC" w:rsidR="00133492" w:rsidRDefault="00133492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Filtr recirkulační nádrže</w:t>
            </w:r>
          </w:p>
        </w:tc>
        <w:tc>
          <w:tcPr>
            <w:tcW w:w="3369" w:type="dxa"/>
            <w:vAlign w:val="center"/>
          </w:tcPr>
          <w:p w14:paraId="022C5513" w14:textId="1F286FD8" w:rsidR="00133492" w:rsidRDefault="00133492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-</w:t>
            </w:r>
          </w:p>
        </w:tc>
        <w:tc>
          <w:tcPr>
            <w:tcW w:w="2743" w:type="dxa"/>
            <w:vAlign w:val="center"/>
          </w:tcPr>
          <w:p w14:paraId="79C86941" w14:textId="77777777" w:rsidR="00133492" w:rsidRDefault="00133492" w:rsidP="00FF726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133492" w:rsidRPr="00505F8B" w14:paraId="00C02A0A" w14:textId="77777777" w:rsidTr="00AC22AC">
        <w:tc>
          <w:tcPr>
            <w:tcW w:w="2744" w:type="dxa"/>
            <w:vAlign w:val="center"/>
          </w:tcPr>
          <w:p w14:paraId="62F2EFDE" w14:textId="7E5548A3" w:rsidR="001C5E5E" w:rsidRPr="00505F8B" w:rsidRDefault="00133492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Stůl s T-sloty</w:t>
            </w:r>
          </w:p>
        </w:tc>
        <w:tc>
          <w:tcPr>
            <w:tcW w:w="3369" w:type="dxa"/>
            <w:vAlign w:val="center"/>
          </w:tcPr>
          <w:p w14:paraId="1CE8F22A" w14:textId="6D1FCA32" w:rsidR="001C5E5E" w:rsidRPr="00505F8B" w:rsidRDefault="00133492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Pro upínání různých držáků vzorků</w:t>
            </w:r>
          </w:p>
        </w:tc>
        <w:tc>
          <w:tcPr>
            <w:tcW w:w="2743" w:type="dxa"/>
            <w:vAlign w:val="center"/>
          </w:tcPr>
          <w:p w14:paraId="2F9EF8EB" w14:textId="77777777" w:rsidR="001C5E5E" w:rsidRDefault="001C5E5E" w:rsidP="00FF726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AC22AC" w:rsidRPr="00505F8B" w14:paraId="3F58DD9F" w14:textId="77777777" w:rsidTr="00AC22AC">
        <w:tc>
          <w:tcPr>
            <w:tcW w:w="2744" w:type="dxa"/>
            <w:vAlign w:val="center"/>
          </w:tcPr>
          <w:p w14:paraId="51971DCE" w14:textId="5576081C" w:rsidR="00AC22AC" w:rsidRDefault="00AC22AC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Základní sada upínacích přípravků</w:t>
            </w:r>
          </w:p>
        </w:tc>
        <w:tc>
          <w:tcPr>
            <w:tcW w:w="3369" w:type="dxa"/>
            <w:vAlign w:val="center"/>
          </w:tcPr>
          <w:p w14:paraId="2D5F559B" w14:textId="2C21F450" w:rsidR="00AC22AC" w:rsidRDefault="00AC22AC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-</w:t>
            </w:r>
          </w:p>
        </w:tc>
        <w:tc>
          <w:tcPr>
            <w:tcW w:w="2743" w:type="dxa"/>
            <w:vAlign w:val="center"/>
          </w:tcPr>
          <w:p w14:paraId="3D63F91F" w14:textId="77777777" w:rsidR="00AC22AC" w:rsidRDefault="00AC22AC" w:rsidP="00FF726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  <w:tr w:rsidR="00AC22AC" w:rsidRPr="00505F8B" w14:paraId="1548F40B" w14:textId="77777777" w:rsidTr="00AC22AC">
        <w:tc>
          <w:tcPr>
            <w:tcW w:w="2744" w:type="dxa"/>
            <w:vAlign w:val="center"/>
          </w:tcPr>
          <w:p w14:paraId="1D51BBB9" w14:textId="7BB30986" w:rsidR="00AC22AC" w:rsidRDefault="00AC22AC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Závaží a lanko pro závaží</w:t>
            </w:r>
          </w:p>
        </w:tc>
        <w:tc>
          <w:tcPr>
            <w:tcW w:w="3369" w:type="dxa"/>
            <w:vAlign w:val="center"/>
          </w:tcPr>
          <w:p w14:paraId="639B7741" w14:textId="30C66030" w:rsidR="00AC22AC" w:rsidRDefault="00AC22AC" w:rsidP="00FF7264">
            <w:pPr>
              <w:spacing w:before="60" w:after="6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sym w:font="Symbol" w:char="F0B3"/>
            </w:r>
            <w:r>
              <w:rPr>
                <w:color w:val="000000" w:themeColor="text1"/>
                <w:lang w:val="cs-CZ"/>
              </w:rPr>
              <w:t xml:space="preserve">10 g a </w:t>
            </w:r>
            <w:r>
              <w:rPr>
                <w:color w:val="000000" w:themeColor="text1"/>
                <w:lang w:val="cs-CZ"/>
              </w:rPr>
              <w:sym w:font="Symbol" w:char="F0B3"/>
            </w:r>
            <w:r>
              <w:rPr>
                <w:color w:val="000000" w:themeColor="text1"/>
                <w:lang w:val="cs-CZ"/>
              </w:rPr>
              <w:t xml:space="preserve"> 200 g</w:t>
            </w:r>
          </w:p>
        </w:tc>
        <w:tc>
          <w:tcPr>
            <w:tcW w:w="2743" w:type="dxa"/>
            <w:vAlign w:val="center"/>
          </w:tcPr>
          <w:p w14:paraId="5E3AEAA7" w14:textId="77777777" w:rsidR="00AC22AC" w:rsidRDefault="00AC22AC" w:rsidP="00FF7264">
            <w:pPr>
              <w:spacing w:before="60" w:after="60"/>
              <w:rPr>
                <w:color w:val="000000" w:themeColor="text1"/>
                <w:lang w:val="cs-CZ"/>
              </w:rPr>
            </w:pPr>
          </w:p>
        </w:tc>
      </w:tr>
    </w:tbl>
    <w:p w14:paraId="351BFC76" w14:textId="0DB1153C" w:rsidR="001C5E5E" w:rsidRDefault="001C5E5E" w:rsidP="001C5E5E">
      <w:pPr>
        <w:rPr>
          <w:lang w:val="cs-CZ"/>
        </w:rPr>
      </w:pPr>
    </w:p>
    <w:sectPr w:rsidR="001C5E5E" w:rsidSect="00FC1F70">
      <w:pgSz w:w="12240" w:h="15840"/>
      <w:pgMar w:top="1440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495F74"/>
    <w:multiLevelType w:val="hybridMultilevel"/>
    <w:tmpl w:val="4F1AE79A"/>
    <w:lvl w:ilvl="0" w:tplc="DC60EB3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65ED5"/>
    <w:multiLevelType w:val="hybridMultilevel"/>
    <w:tmpl w:val="0CCA1AD6"/>
    <w:lvl w:ilvl="0" w:tplc="AC32AEF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05CF7"/>
    <w:multiLevelType w:val="hybridMultilevel"/>
    <w:tmpl w:val="6D92E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C263B"/>
    <w:multiLevelType w:val="hybridMultilevel"/>
    <w:tmpl w:val="D97E58EA"/>
    <w:lvl w:ilvl="0" w:tplc="AC32AEF8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84399C"/>
    <w:multiLevelType w:val="hybridMultilevel"/>
    <w:tmpl w:val="CF8EFE52"/>
    <w:lvl w:ilvl="0" w:tplc="AC32AEF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33492"/>
    <w:rsid w:val="0015074B"/>
    <w:rsid w:val="001C5E5E"/>
    <w:rsid w:val="0029639D"/>
    <w:rsid w:val="00326F90"/>
    <w:rsid w:val="004D436F"/>
    <w:rsid w:val="00505F8B"/>
    <w:rsid w:val="005645A7"/>
    <w:rsid w:val="0057127C"/>
    <w:rsid w:val="006044C5"/>
    <w:rsid w:val="007122A4"/>
    <w:rsid w:val="00A4106C"/>
    <w:rsid w:val="00AA1D8D"/>
    <w:rsid w:val="00AC22AC"/>
    <w:rsid w:val="00B47730"/>
    <w:rsid w:val="00C53D07"/>
    <w:rsid w:val="00CB0664"/>
    <w:rsid w:val="00D90053"/>
    <w:rsid w:val="00FC1F70"/>
    <w:rsid w:val="00FC693F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F6660"/>
  <w14:defaultImageDpi w14:val="300"/>
  <w15:docId w15:val="{A03C0A6B-7FAC-7043-9B45-33DBC5AA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FE06EA8281248B07128DC128D6937" ma:contentTypeVersion="19" ma:contentTypeDescription="Vytvoří nový dokument" ma:contentTypeScope="" ma:versionID="272c4c96bbedf48a5a106fe302697287">
  <xsd:schema xmlns:xsd="http://www.w3.org/2001/XMLSchema" xmlns:xs="http://www.w3.org/2001/XMLSchema" xmlns:p="http://schemas.microsoft.com/office/2006/metadata/properties" xmlns:ns2="d0bead51-41b5-4c5a-87cd-963584ebfe59" xmlns:ns3="cd9f2f2b-fe25-4d8c-a398-4a11a29c12bb" targetNamespace="http://schemas.microsoft.com/office/2006/metadata/properties" ma:root="true" ma:fieldsID="ce996c257041c4bcf66670799d9a2695" ns2:_="" ns3:_="">
    <xsd:import namespace="d0bead51-41b5-4c5a-87cd-963584ebfe59"/>
    <xsd:import namespace="cd9f2f2b-fe25-4d8c-a398-4a11a29c1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ead51-41b5-4c5a-87cd-963584ebf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2fbda9-8497-469c-acba-311127965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f2f2b-fe25-4d8c-a398-4a11a29c12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36e98d-f92b-4226-990d-b28802a053da}" ma:internalName="TaxCatchAll" ma:showField="CatchAllData" ma:web="cd9f2f2b-fe25-4d8c-a398-4a11a29c1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bead51-41b5-4c5a-87cd-963584ebfe59">
      <Terms xmlns="http://schemas.microsoft.com/office/infopath/2007/PartnerControls"/>
    </lcf76f155ced4ddcb4097134ff3c332f>
    <TaxCatchAll xmlns="cd9f2f2b-fe25-4d8c-a398-4a11a29c12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148294-635E-44F0-985D-C6EAB468D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ead51-41b5-4c5a-87cd-963584ebfe59"/>
    <ds:schemaRef ds:uri="cd9f2f2b-fe25-4d8c-a398-4a11a29c1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FD593-EFA9-4067-866F-890DAAEE7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E3030-5935-4EBD-A04F-52A6DDD97B8C}">
  <ds:schemaRefs>
    <ds:schemaRef ds:uri="cd9f2f2b-fe25-4d8c-a398-4a11a29c12bb"/>
    <ds:schemaRef ds:uri="http://purl.org/dc/elements/1.1/"/>
    <ds:schemaRef ds:uri="http://schemas.microsoft.com/office/infopath/2007/PartnerControls"/>
    <ds:schemaRef ds:uri="d0bead51-41b5-4c5a-87cd-963584ebfe59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C16E0E-41AA-4AA2-B54B-12ED55FC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jezkovas</cp:lastModifiedBy>
  <cp:revision>2</cp:revision>
  <dcterms:created xsi:type="dcterms:W3CDTF">2026-01-08T10:40:00Z</dcterms:created>
  <dcterms:modified xsi:type="dcterms:W3CDTF">2026-01-08T10:40:00Z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0x010100EE7FE06EA8281248B07128DC128D6937</vt:lpwstr>
  </property>
</Properties>
</file>