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D1EE8" w14:textId="77777777" w:rsidR="00B91EE3" w:rsidRDefault="000D4F88" w:rsidP="000D4F88">
      <w:p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 xml:space="preserve">Příloha č. 1 </w:t>
      </w:r>
      <w:r w:rsidRPr="000603CD">
        <w:rPr>
          <w:rFonts w:asciiTheme="majorHAnsi" w:hAnsiTheme="majorHAnsi" w:cstheme="majorHAnsi"/>
          <w:lang w:val="cs-CZ"/>
        </w:rPr>
        <w:t xml:space="preserve">Smlouvy o dodávce </w:t>
      </w:r>
      <w:r w:rsidR="00187697" w:rsidRPr="000603CD">
        <w:rPr>
          <w:rFonts w:asciiTheme="majorHAnsi" w:hAnsiTheme="majorHAnsi" w:cstheme="majorHAnsi"/>
          <w:lang w:val="cs-CZ"/>
        </w:rPr>
        <w:t xml:space="preserve">a </w:t>
      </w:r>
      <w:r w:rsidRPr="000603CD">
        <w:rPr>
          <w:rFonts w:asciiTheme="majorHAnsi" w:hAnsiTheme="majorHAnsi" w:cstheme="majorHAnsi"/>
          <w:lang w:val="cs-CZ"/>
        </w:rPr>
        <w:t xml:space="preserve">montáži </w:t>
      </w:r>
    </w:p>
    <w:p w14:paraId="53FC4ECC" w14:textId="57EB4FBD" w:rsidR="000D4F88" w:rsidRPr="00B91EE3" w:rsidRDefault="000D4F88" w:rsidP="000D4F88">
      <w:pPr>
        <w:rPr>
          <w:rFonts w:asciiTheme="majorHAnsi" w:hAnsiTheme="majorHAnsi" w:cstheme="majorHAnsi"/>
          <w:b/>
          <w:sz w:val="24"/>
          <w:szCs w:val="24"/>
          <w:lang w:val="cs-CZ"/>
        </w:rPr>
      </w:pPr>
      <w:r w:rsidRPr="00B91EE3">
        <w:rPr>
          <w:rFonts w:asciiTheme="majorHAnsi" w:hAnsiTheme="majorHAnsi" w:cstheme="majorHAnsi"/>
          <w:b/>
          <w:sz w:val="24"/>
          <w:szCs w:val="24"/>
          <w:lang w:val="cs-CZ"/>
        </w:rPr>
        <w:t>“</w:t>
      </w:r>
      <w:r w:rsidR="007A4F7B" w:rsidRPr="007A4F7B">
        <w:rPr>
          <w:rFonts w:asciiTheme="majorHAnsi" w:hAnsiTheme="majorHAnsi" w:cstheme="majorHAnsi"/>
          <w:b/>
          <w:sz w:val="24"/>
          <w:szCs w:val="24"/>
          <w:lang w:val="cs-CZ"/>
        </w:rPr>
        <w:t>Osazení odběrných míst měřiči a zajištění přenosu, sběru a exportu dat</w:t>
      </w:r>
      <w:r w:rsidRPr="00B91EE3">
        <w:rPr>
          <w:rFonts w:asciiTheme="majorHAnsi" w:hAnsiTheme="majorHAnsi" w:cstheme="majorHAnsi"/>
          <w:b/>
          <w:sz w:val="24"/>
          <w:szCs w:val="24"/>
          <w:lang w:val="cs-CZ"/>
        </w:rPr>
        <w:t>”</w:t>
      </w:r>
    </w:p>
    <w:p w14:paraId="3010CB9C" w14:textId="77777777" w:rsidR="002213A0" w:rsidRDefault="00384BFE" w:rsidP="000D4F88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b/>
          <w:lang w:val="cs-CZ"/>
        </w:rPr>
        <w:t xml:space="preserve">Vypracoval: </w:t>
      </w:r>
      <w:r w:rsidR="00DB30C0" w:rsidRPr="0072315B">
        <w:rPr>
          <w:rFonts w:asciiTheme="majorHAnsi" w:hAnsiTheme="majorHAnsi" w:cstheme="majorHAnsi"/>
          <w:lang w:val="cs-CZ"/>
        </w:rPr>
        <w:t xml:space="preserve">Mgr. Vladimír </w:t>
      </w:r>
      <w:proofErr w:type="spellStart"/>
      <w:r w:rsidR="00DB30C0" w:rsidRPr="0072315B">
        <w:rPr>
          <w:rFonts w:asciiTheme="majorHAnsi" w:hAnsiTheme="majorHAnsi" w:cstheme="majorHAnsi"/>
          <w:lang w:val="cs-CZ"/>
        </w:rPr>
        <w:t>Bauštein</w:t>
      </w:r>
      <w:proofErr w:type="spellEnd"/>
      <w:r w:rsidR="00DB30C0" w:rsidRPr="0072315B">
        <w:rPr>
          <w:rFonts w:asciiTheme="majorHAnsi" w:hAnsiTheme="majorHAnsi" w:cstheme="majorHAnsi"/>
          <w:lang w:val="cs-CZ"/>
        </w:rPr>
        <w:t>, Ing. Adam Klíma, referát energetiky UJEP</w:t>
      </w:r>
    </w:p>
    <w:p w14:paraId="21C48189" w14:textId="0F5FE19D" w:rsidR="00384BFE" w:rsidRPr="0072315B" w:rsidRDefault="002213A0" w:rsidP="000D4F88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 dne: 8. 4. 2025</w:t>
      </w:r>
    </w:p>
    <w:p w14:paraId="0E76EBD2" w14:textId="77777777" w:rsidR="00DB30C0" w:rsidRDefault="00DB30C0" w:rsidP="00CF18D0">
      <w:pPr>
        <w:pStyle w:val="Nzev"/>
        <w:jc w:val="center"/>
        <w:rPr>
          <w:rFonts w:cstheme="majorHAnsi"/>
          <w:sz w:val="40"/>
          <w:szCs w:val="40"/>
          <w:lang w:val="cs-CZ"/>
        </w:rPr>
      </w:pPr>
    </w:p>
    <w:p w14:paraId="325F21E5" w14:textId="77777777" w:rsidR="004B1108" w:rsidRPr="000603CD" w:rsidRDefault="004B1108" w:rsidP="00CF18D0">
      <w:pPr>
        <w:pStyle w:val="Nzev"/>
        <w:jc w:val="center"/>
        <w:rPr>
          <w:rFonts w:cstheme="majorHAnsi"/>
          <w:sz w:val="40"/>
          <w:szCs w:val="40"/>
          <w:lang w:val="cs-CZ"/>
        </w:rPr>
      </w:pPr>
      <w:r w:rsidRPr="000603CD">
        <w:rPr>
          <w:rFonts w:cstheme="majorHAnsi"/>
          <w:sz w:val="40"/>
          <w:szCs w:val="40"/>
          <w:lang w:val="cs-CZ"/>
        </w:rPr>
        <w:t xml:space="preserve">Technická zpráva </w:t>
      </w:r>
    </w:p>
    <w:p w14:paraId="3EDED1AC" w14:textId="78F64CEB" w:rsidR="00A138A3" w:rsidRPr="000603CD" w:rsidRDefault="0014606D" w:rsidP="000D4F88">
      <w:pPr>
        <w:pStyle w:val="Nadpis1"/>
        <w:rPr>
          <w:rFonts w:cstheme="majorHAnsi"/>
          <w:szCs w:val="22"/>
          <w:lang w:val="cs-CZ"/>
        </w:rPr>
      </w:pPr>
      <w:r w:rsidRPr="000603CD">
        <w:rPr>
          <w:rFonts w:cstheme="majorHAnsi"/>
          <w:szCs w:val="22"/>
          <w:lang w:val="cs-CZ"/>
        </w:rPr>
        <w:t xml:space="preserve">Předmět </w:t>
      </w:r>
      <w:r w:rsidR="006C4311" w:rsidRPr="000603CD">
        <w:rPr>
          <w:rFonts w:cstheme="majorHAnsi"/>
          <w:szCs w:val="22"/>
          <w:lang w:val="cs-CZ"/>
        </w:rPr>
        <w:t>Zakázky</w:t>
      </w:r>
    </w:p>
    <w:p w14:paraId="52343C72" w14:textId="6E6C4CDD" w:rsidR="006C4311" w:rsidRPr="000603CD" w:rsidRDefault="006C4311" w:rsidP="000D4F88">
      <w:pPr>
        <w:pStyle w:val="Odstavecseseznamem"/>
        <w:ind w:left="0"/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V rámci </w:t>
      </w:r>
      <w:r w:rsidR="0014606D" w:rsidRPr="000603CD">
        <w:rPr>
          <w:rFonts w:asciiTheme="majorHAnsi" w:hAnsiTheme="majorHAnsi" w:cstheme="majorHAnsi"/>
          <w:lang w:val="cs-CZ"/>
        </w:rPr>
        <w:t>objektů</w:t>
      </w:r>
      <w:r w:rsidRPr="000603CD">
        <w:rPr>
          <w:rFonts w:asciiTheme="majorHAnsi" w:hAnsiTheme="majorHAnsi" w:cstheme="majorHAnsi"/>
          <w:lang w:val="cs-CZ"/>
        </w:rPr>
        <w:t xml:space="preserve"> Univerzity Jana Evangelisty Purkyně v Ústí nad Labem bude doplněno </w:t>
      </w:r>
      <w:r w:rsidR="006347BA" w:rsidRPr="000603CD">
        <w:rPr>
          <w:rFonts w:asciiTheme="majorHAnsi" w:hAnsiTheme="majorHAnsi" w:cstheme="majorHAnsi"/>
          <w:lang w:val="cs-CZ"/>
        </w:rPr>
        <w:t xml:space="preserve">či vyměněno </w:t>
      </w:r>
      <w:r w:rsidR="00AB104F" w:rsidRPr="000603CD">
        <w:rPr>
          <w:rFonts w:asciiTheme="majorHAnsi" w:hAnsiTheme="majorHAnsi" w:cstheme="majorHAnsi"/>
          <w:b/>
          <w:lang w:val="cs-CZ"/>
        </w:rPr>
        <w:t xml:space="preserve">průběhové </w:t>
      </w:r>
      <w:r w:rsidRPr="000603CD">
        <w:rPr>
          <w:rFonts w:asciiTheme="majorHAnsi" w:hAnsiTheme="majorHAnsi" w:cstheme="majorHAnsi"/>
          <w:b/>
          <w:lang w:val="cs-CZ"/>
        </w:rPr>
        <w:t>měření energií</w:t>
      </w:r>
      <w:r w:rsidR="004B1108" w:rsidRPr="000603CD">
        <w:rPr>
          <w:rFonts w:asciiTheme="majorHAnsi" w:hAnsiTheme="majorHAnsi" w:cstheme="majorHAnsi"/>
          <w:b/>
          <w:lang w:val="cs-CZ"/>
        </w:rPr>
        <w:t xml:space="preserve"> </w:t>
      </w:r>
      <w:r w:rsidR="006347BA" w:rsidRPr="000603CD">
        <w:rPr>
          <w:rFonts w:asciiTheme="majorHAnsi" w:hAnsiTheme="majorHAnsi" w:cstheme="majorHAnsi"/>
          <w:b/>
          <w:lang w:val="cs-CZ"/>
        </w:rPr>
        <w:t>- elektrická energie, teplo</w:t>
      </w:r>
      <w:r w:rsidR="006347BA" w:rsidRPr="001E3693">
        <w:rPr>
          <w:rFonts w:asciiTheme="majorHAnsi" w:hAnsiTheme="majorHAnsi" w:cstheme="majorHAnsi"/>
          <w:lang w:val="cs-CZ"/>
        </w:rPr>
        <w:t xml:space="preserve"> s výstupem do </w:t>
      </w:r>
      <w:r w:rsidR="004B1108" w:rsidRPr="000603CD">
        <w:rPr>
          <w:rFonts w:asciiTheme="majorHAnsi" w:hAnsiTheme="majorHAnsi" w:cstheme="majorHAnsi"/>
          <w:lang w:val="cs-CZ"/>
        </w:rPr>
        <w:t xml:space="preserve">stávajícího </w:t>
      </w:r>
      <w:r w:rsidR="006347BA" w:rsidRPr="000603CD">
        <w:rPr>
          <w:rFonts w:asciiTheme="majorHAnsi" w:hAnsiTheme="majorHAnsi" w:cstheme="majorHAnsi"/>
          <w:lang w:val="cs-CZ"/>
        </w:rPr>
        <w:t>centrálního sběru dat</w:t>
      </w:r>
      <w:r w:rsidR="004B1108" w:rsidRPr="000603CD">
        <w:rPr>
          <w:rFonts w:asciiTheme="majorHAnsi" w:hAnsiTheme="majorHAnsi" w:cstheme="majorHAnsi"/>
          <w:lang w:val="cs-CZ"/>
        </w:rPr>
        <w:t xml:space="preserve"> –</w:t>
      </w:r>
      <w:r w:rsidR="006347BA" w:rsidRPr="000603CD">
        <w:rPr>
          <w:rFonts w:asciiTheme="majorHAnsi" w:hAnsiTheme="majorHAnsi" w:cstheme="majorHAnsi"/>
          <w:lang w:val="cs-CZ"/>
        </w:rPr>
        <w:t xml:space="preserve"> </w:t>
      </w:r>
      <w:r w:rsidR="006347BA" w:rsidRPr="00E94568">
        <w:rPr>
          <w:rFonts w:asciiTheme="majorHAnsi" w:hAnsiTheme="majorHAnsi" w:cstheme="majorHAnsi"/>
          <w:b/>
          <w:lang w:val="cs-CZ"/>
        </w:rPr>
        <w:t>koncentrátoru</w:t>
      </w:r>
      <w:r w:rsidR="004B1108" w:rsidRPr="00E94568">
        <w:rPr>
          <w:rFonts w:asciiTheme="majorHAnsi" w:hAnsiTheme="majorHAnsi" w:cstheme="majorHAnsi"/>
          <w:b/>
          <w:lang w:val="cs-CZ"/>
        </w:rPr>
        <w:t xml:space="preserve"> SCADA PROMOTIC</w:t>
      </w:r>
      <w:r w:rsidR="00D33AAB" w:rsidRPr="000603CD">
        <w:rPr>
          <w:rFonts w:asciiTheme="majorHAnsi" w:hAnsiTheme="majorHAnsi" w:cstheme="majorHAnsi"/>
          <w:lang w:val="cs-CZ"/>
        </w:rPr>
        <w:t>.</w:t>
      </w:r>
      <w:r w:rsidR="004B0155">
        <w:rPr>
          <w:rFonts w:asciiTheme="majorHAnsi" w:hAnsiTheme="majorHAnsi" w:cstheme="majorHAnsi"/>
          <w:lang w:val="cs-CZ"/>
        </w:rPr>
        <w:t xml:space="preserve"> </w:t>
      </w:r>
      <w:r w:rsidR="00390C6F" w:rsidRPr="00522D70">
        <w:rPr>
          <w:rFonts w:asciiTheme="majorHAnsi" w:hAnsiTheme="majorHAnsi" w:cstheme="majorHAnsi"/>
          <w:lang w:val="cs-CZ"/>
        </w:rPr>
        <w:t>Do koncentrátoru budou implementována i další níže upřesněná měřidla</w:t>
      </w:r>
      <w:r w:rsidR="00BF4A07">
        <w:rPr>
          <w:rFonts w:asciiTheme="majorHAnsi" w:hAnsiTheme="majorHAnsi" w:cstheme="majorHAnsi"/>
          <w:lang w:val="cs-CZ"/>
        </w:rPr>
        <w:t xml:space="preserve"> (elektroměry, kalorimetry, vodoměry).</w:t>
      </w:r>
      <w:r w:rsidR="00390C6F">
        <w:rPr>
          <w:rFonts w:asciiTheme="majorHAnsi" w:hAnsiTheme="majorHAnsi" w:cstheme="majorHAnsi"/>
          <w:lang w:val="cs-CZ"/>
        </w:rPr>
        <w:t xml:space="preserve"> Cílem zakázky je dosáhnout </w:t>
      </w:r>
      <w:r w:rsidR="00390C6F" w:rsidRPr="00DB30C0">
        <w:rPr>
          <w:rFonts w:asciiTheme="majorHAnsi" w:hAnsiTheme="majorHAnsi" w:cstheme="majorHAnsi"/>
          <w:b/>
          <w:lang w:val="cs-CZ"/>
        </w:rPr>
        <w:t>operativního a</w:t>
      </w:r>
      <w:r w:rsidR="00390C6F">
        <w:rPr>
          <w:rFonts w:asciiTheme="majorHAnsi" w:hAnsiTheme="majorHAnsi" w:cstheme="majorHAnsi"/>
          <w:lang w:val="cs-CZ"/>
        </w:rPr>
        <w:t xml:space="preserve"> </w:t>
      </w:r>
      <w:r w:rsidR="00390C6F" w:rsidRPr="00DB30C0">
        <w:rPr>
          <w:rFonts w:asciiTheme="majorHAnsi" w:hAnsiTheme="majorHAnsi" w:cstheme="majorHAnsi"/>
          <w:b/>
          <w:lang w:val="cs-CZ"/>
        </w:rPr>
        <w:t xml:space="preserve">uživatelsky přístupného zobrazení a </w:t>
      </w:r>
      <w:proofErr w:type="gramStart"/>
      <w:r w:rsidR="00390C6F" w:rsidRPr="00DB30C0">
        <w:rPr>
          <w:rFonts w:asciiTheme="majorHAnsi" w:hAnsiTheme="majorHAnsi" w:cstheme="majorHAnsi"/>
          <w:b/>
          <w:lang w:val="cs-CZ"/>
        </w:rPr>
        <w:t>exportu</w:t>
      </w:r>
      <w:r w:rsidR="00390C6F">
        <w:rPr>
          <w:rFonts w:asciiTheme="majorHAnsi" w:hAnsiTheme="majorHAnsi" w:cstheme="majorHAnsi"/>
          <w:lang w:val="cs-CZ"/>
        </w:rPr>
        <w:t xml:space="preserve"> (v .</w:t>
      </w:r>
      <w:proofErr w:type="spellStart"/>
      <w:r w:rsidR="00390C6F">
        <w:rPr>
          <w:rFonts w:asciiTheme="majorHAnsi" w:hAnsiTheme="majorHAnsi" w:cstheme="majorHAnsi"/>
          <w:lang w:val="cs-CZ"/>
        </w:rPr>
        <w:t>csv</w:t>
      </w:r>
      <w:proofErr w:type="spellEnd"/>
      <w:proofErr w:type="gramEnd"/>
      <w:r w:rsidR="00390C6F">
        <w:rPr>
          <w:rFonts w:asciiTheme="majorHAnsi" w:hAnsiTheme="majorHAnsi" w:cstheme="majorHAnsi"/>
          <w:lang w:val="cs-CZ"/>
        </w:rPr>
        <w:t xml:space="preserve"> formátu) </w:t>
      </w:r>
      <w:r w:rsidR="00BF4A07">
        <w:rPr>
          <w:rFonts w:asciiTheme="majorHAnsi" w:hAnsiTheme="majorHAnsi" w:cstheme="majorHAnsi"/>
          <w:lang w:val="cs-CZ"/>
        </w:rPr>
        <w:t xml:space="preserve">dat </w:t>
      </w:r>
      <w:r w:rsidR="00390C6F">
        <w:rPr>
          <w:rFonts w:asciiTheme="majorHAnsi" w:hAnsiTheme="majorHAnsi" w:cstheme="majorHAnsi"/>
          <w:lang w:val="cs-CZ"/>
        </w:rPr>
        <w:t>nově instalovaných a implementovaných měřicích míst ve stávající aplikaci.</w:t>
      </w:r>
    </w:p>
    <w:p w14:paraId="5E8B2F65" w14:textId="77777777" w:rsidR="004B1108" w:rsidRPr="000603CD" w:rsidRDefault="00906BA7" w:rsidP="004B1108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Konkrétně se jedná o</w:t>
      </w:r>
      <w:r w:rsidR="004B1108" w:rsidRPr="000603CD">
        <w:rPr>
          <w:rFonts w:asciiTheme="majorHAnsi" w:hAnsiTheme="majorHAnsi" w:cstheme="majorHAnsi"/>
          <w:b/>
          <w:lang w:val="cs-CZ"/>
        </w:rPr>
        <w:t>:</w:t>
      </w:r>
    </w:p>
    <w:p w14:paraId="57B5A157" w14:textId="1183467E" w:rsidR="004B1108" w:rsidRPr="000603CD" w:rsidRDefault="00906BA7" w:rsidP="004B1108">
      <w:pPr>
        <w:pStyle w:val="Odstavecseseznamem"/>
        <w:numPr>
          <w:ilvl w:val="0"/>
          <w:numId w:val="1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doplnění přímého a nepřímého měření elektrické energie v hlavní rozvodně objektu </w:t>
      </w:r>
      <w:r w:rsidR="000D4F88" w:rsidRPr="000603CD">
        <w:rPr>
          <w:rFonts w:asciiTheme="majorHAnsi" w:hAnsiTheme="majorHAnsi" w:cstheme="majorHAnsi"/>
          <w:lang w:val="cs-CZ"/>
        </w:rPr>
        <w:t>CPTO,</w:t>
      </w:r>
    </w:p>
    <w:p w14:paraId="495B510A" w14:textId="727395A8" w:rsidR="004B1108" w:rsidRPr="000603CD" w:rsidRDefault="000D4F88" w:rsidP="004B1108">
      <w:pPr>
        <w:pStyle w:val="Odstavecseseznamem"/>
        <w:numPr>
          <w:ilvl w:val="0"/>
          <w:numId w:val="1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výměnu stávajících analyzátorů sítě v trafostanici areálu KAMPUS na straně NN v objektu MFC za nové s výstupem </w:t>
      </w:r>
      <w:proofErr w:type="spellStart"/>
      <w:r w:rsidRPr="000603CD">
        <w:rPr>
          <w:rFonts w:asciiTheme="majorHAnsi" w:hAnsiTheme="majorHAnsi" w:cstheme="majorHAnsi"/>
          <w:lang w:val="cs-CZ"/>
        </w:rPr>
        <w:t>Ethernet</w:t>
      </w:r>
      <w:proofErr w:type="spellEnd"/>
      <w:r w:rsidRPr="000603CD">
        <w:rPr>
          <w:rFonts w:asciiTheme="majorHAnsi" w:hAnsiTheme="majorHAnsi" w:cstheme="majorHAnsi"/>
          <w:lang w:val="cs-CZ"/>
        </w:rPr>
        <w:t>,</w:t>
      </w:r>
    </w:p>
    <w:p w14:paraId="0E63710A" w14:textId="0A692243" w:rsidR="004B1108" w:rsidRPr="000603CD" w:rsidRDefault="000D4F88" w:rsidP="004B1108">
      <w:pPr>
        <w:pStyle w:val="Odstavecseseznamem"/>
        <w:numPr>
          <w:ilvl w:val="0"/>
          <w:numId w:val="1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osazení průtokoměru s výstupem M-Bus v objektu Vilky,</w:t>
      </w:r>
    </w:p>
    <w:p w14:paraId="1279EAC2" w14:textId="5B6724D3" w:rsidR="004B1108" w:rsidRPr="000603CD" w:rsidRDefault="000D4F88" w:rsidP="004B1108">
      <w:pPr>
        <w:pStyle w:val="Odstavecseseznamem"/>
        <w:numPr>
          <w:ilvl w:val="0"/>
          <w:numId w:val="1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výměnu původních měřičů tepla ve výměníkové stanici areálu KAMPUS za nové měřiče s výstupem M-Bus,</w:t>
      </w:r>
    </w:p>
    <w:p w14:paraId="2BEB1F25" w14:textId="5507EEE7" w:rsidR="004B1108" w:rsidRDefault="000D4F88" w:rsidP="004B1108">
      <w:pPr>
        <w:pStyle w:val="Odstavecseseznamem"/>
        <w:numPr>
          <w:ilvl w:val="0"/>
          <w:numId w:val="1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provedení</w:t>
      </w:r>
      <w:r w:rsidR="004B1108" w:rsidRPr="000603CD">
        <w:rPr>
          <w:rFonts w:asciiTheme="majorHAnsi" w:hAnsiTheme="majorHAnsi" w:cstheme="majorHAnsi"/>
          <w:lang w:val="cs-CZ"/>
        </w:rPr>
        <w:t xml:space="preserve"> programátorské práce </w:t>
      </w:r>
      <w:r w:rsidR="00D33AAB" w:rsidRPr="000603CD">
        <w:rPr>
          <w:rFonts w:asciiTheme="majorHAnsi" w:hAnsiTheme="majorHAnsi" w:cstheme="majorHAnsi"/>
          <w:lang w:val="cs-CZ"/>
        </w:rPr>
        <w:t xml:space="preserve">na implementaci nových i </w:t>
      </w:r>
      <w:r w:rsidR="0014606D" w:rsidRPr="000603CD">
        <w:rPr>
          <w:rFonts w:asciiTheme="majorHAnsi" w:hAnsiTheme="majorHAnsi" w:cstheme="majorHAnsi"/>
          <w:lang w:val="cs-CZ"/>
        </w:rPr>
        <w:t>stávajíc</w:t>
      </w:r>
      <w:r w:rsidR="004B1108" w:rsidRPr="000603CD">
        <w:rPr>
          <w:rFonts w:asciiTheme="majorHAnsi" w:hAnsiTheme="majorHAnsi" w:cstheme="majorHAnsi"/>
          <w:lang w:val="cs-CZ"/>
        </w:rPr>
        <w:t xml:space="preserve">ích </w:t>
      </w:r>
      <w:r w:rsidR="0014606D" w:rsidRPr="000603CD">
        <w:rPr>
          <w:rFonts w:asciiTheme="majorHAnsi" w:hAnsiTheme="majorHAnsi" w:cstheme="majorHAnsi"/>
          <w:lang w:val="cs-CZ"/>
        </w:rPr>
        <w:t>měřičů obje</w:t>
      </w:r>
      <w:r w:rsidR="004B1108" w:rsidRPr="000603CD">
        <w:rPr>
          <w:rFonts w:asciiTheme="majorHAnsi" w:hAnsiTheme="majorHAnsi" w:cstheme="majorHAnsi"/>
          <w:lang w:val="cs-CZ"/>
        </w:rPr>
        <w:t>d</w:t>
      </w:r>
      <w:r w:rsidR="0014606D" w:rsidRPr="000603CD">
        <w:rPr>
          <w:rFonts w:asciiTheme="majorHAnsi" w:hAnsiTheme="majorHAnsi" w:cstheme="majorHAnsi"/>
          <w:lang w:val="cs-CZ"/>
        </w:rPr>
        <w:t>n</w:t>
      </w:r>
      <w:r w:rsidR="00BD05B3" w:rsidRPr="000603CD">
        <w:rPr>
          <w:rFonts w:asciiTheme="majorHAnsi" w:hAnsiTheme="majorHAnsi" w:cstheme="majorHAnsi"/>
          <w:lang w:val="cs-CZ"/>
        </w:rPr>
        <w:t>atele, a to včetně vybraných fa</w:t>
      </w:r>
      <w:r w:rsidR="006A2D63">
        <w:rPr>
          <w:rFonts w:asciiTheme="majorHAnsi" w:hAnsiTheme="majorHAnsi" w:cstheme="majorHAnsi"/>
          <w:lang w:val="cs-CZ"/>
        </w:rPr>
        <w:t>kturačních měřidel (formát API),</w:t>
      </w:r>
      <w:r w:rsidR="004B1108" w:rsidRPr="000603CD">
        <w:rPr>
          <w:rFonts w:asciiTheme="majorHAnsi" w:hAnsiTheme="majorHAnsi" w:cstheme="majorHAnsi"/>
          <w:lang w:val="cs-CZ"/>
        </w:rPr>
        <w:t xml:space="preserve"> </w:t>
      </w:r>
    </w:p>
    <w:p w14:paraId="589CE5AE" w14:textId="4AF234AE" w:rsidR="008B37D5" w:rsidRDefault="00D91794" w:rsidP="008B37D5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dílčí aktualizaci</w:t>
      </w:r>
      <w:r w:rsidR="008B37D5" w:rsidRPr="008B37D5">
        <w:rPr>
          <w:rFonts w:asciiTheme="majorHAnsi" w:hAnsiTheme="majorHAnsi" w:cstheme="majorHAnsi"/>
          <w:lang w:val="cs-CZ"/>
        </w:rPr>
        <w:t xml:space="preserve"> projektové dokumentace skutečného provedení profese silnoproud</w:t>
      </w:r>
      <w:r>
        <w:rPr>
          <w:rFonts w:asciiTheme="majorHAnsi" w:hAnsiTheme="majorHAnsi" w:cstheme="majorHAnsi"/>
          <w:lang w:val="cs-CZ"/>
        </w:rPr>
        <w:t xml:space="preserve"> o Dodavatelem nově instalovaná zařízení</w:t>
      </w:r>
      <w:r w:rsidR="008B37D5" w:rsidRPr="008B37D5">
        <w:rPr>
          <w:rFonts w:asciiTheme="majorHAnsi" w:hAnsiTheme="majorHAnsi" w:cstheme="majorHAnsi"/>
          <w:lang w:val="cs-CZ"/>
        </w:rPr>
        <w:t xml:space="preserve"> dotčených objektů dle Zákona č. 283/2021 Sb., Stavební zákon,</w:t>
      </w:r>
      <w:r w:rsidR="008B37D5">
        <w:rPr>
          <w:rFonts w:asciiTheme="majorHAnsi" w:hAnsiTheme="majorHAnsi" w:cstheme="majorHAnsi"/>
          <w:lang w:val="cs-CZ"/>
        </w:rPr>
        <w:t xml:space="preserve"> </w:t>
      </w:r>
      <w:r>
        <w:rPr>
          <w:rFonts w:asciiTheme="majorHAnsi" w:hAnsiTheme="majorHAnsi" w:cstheme="majorHAnsi"/>
          <w:lang w:val="cs-CZ"/>
        </w:rPr>
        <w:t xml:space="preserve">která </w:t>
      </w:r>
      <w:r w:rsidR="008B37D5">
        <w:rPr>
          <w:rFonts w:asciiTheme="majorHAnsi" w:hAnsiTheme="majorHAnsi" w:cstheme="majorHAnsi"/>
          <w:lang w:val="cs-CZ"/>
        </w:rPr>
        <w:t xml:space="preserve">bude provedena </w:t>
      </w:r>
      <w:r>
        <w:rPr>
          <w:rFonts w:asciiTheme="majorHAnsi" w:hAnsiTheme="majorHAnsi" w:cstheme="majorHAnsi"/>
          <w:lang w:val="cs-CZ"/>
        </w:rPr>
        <w:t xml:space="preserve">autorizovanou osobou </w:t>
      </w:r>
      <w:r w:rsidR="008B37D5">
        <w:rPr>
          <w:rFonts w:asciiTheme="majorHAnsi" w:hAnsiTheme="majorHAnsi" w:cstheme="majorHAnsi"/>
          <w:lang w:val="cs-CZ"/>
        </w:rPr>
        <w:t>do</w:t>
      </w:r>
      <w:r>
        <w:rPr>
          <w:rFonts w:asciiTheme="majorHAnsi" w:hAnsiTheme="majorHAnsi" w:cstheme="majorHAnsi"/>
          <w:lang w:val="cs-CZ"/>
        </w:rPr>
        <w:t xml:space="preserve"> Dodavateli</w:t>
      </w:r>
      <w:r w:rsidR="008B37D5">
        <w:rPr>
          <w:rFonts w:asciiTheme="majorHAnsi" w:hAnsiTheme="majorHAnsi" w:cstheme="majorHAnsi"/>
          <w:lang w:val="cs-CZ"/>
        </w:rPr>
        <w:t xml:space="preserve"> předložené stávající projektové dokumentace </w:t>
      </w:r>
      <w:r>
        <w:rPr>
          <w:rFonts w:asciiTheme="majorHAnsi" w:hAnsiTheme="majorHAnsi" w:cstheme="majorHAnsi"/>
          <w:lang w:val="cs-CZ"/>
        </w:rPr>
        <w:t>skut</w:t>
      </w:r>
      <w:r w:rsidR="008C494D">
        <w:rPr>
          <w:rFonts w:asciiTheme="majorHAnsi" w:hAnsiTheme="majorHAnsi" w:cstheme="majorHAnsi"/>
          <w:lang w:val="cs-CZ"/>
        </w:rPr>
        <w:t xml:space="preserve">ečného provedení ve </w:t>
      </w:r>
      <w:proofErr w:type="spellStart"/>
      <w:r w:rsidR="008C494D">
        <w:rPr>
          <w:rFonts w:asciiTheme="majorHAnsi" w:hAnsiTheme="majorHAnsi" w:cstheme="majorHAnsi"/>
          <w:lang w:val="cs-CZ"/>
        </w:rPr>
        <w:t>formátu</w:t>
      </w:r>
      <w:r w:rsidR="006A2D63">
        <w:rPr>
          <w:rFonts w:asciiTheme="majorHAnsi" w:hAnsiTheme="majorHAnsi" w:cstheme="majorHAnsi"/>
          <w:lang w:val="cs-CZ"/>
        </w:rPr>
        <w:t>.dwg</w:t>
      </w:r>
      <w:proofErr w:type="spellEnd"/>
      <w:r w:rsidR="006A2D63">
        <w:rPr>
          <w:rFonts w:asciiTheme="majorHAnsi" w:hAnsiTheme="majorHAnsi" w:cstheme="majorHAnsi"/>
          <w:lang w:val="cs-CZ"/>
        </w:rPr>
        <w:t>,</w:t>
      </w:r>
    </w:p>
    <w:p w14:paraId="33E0F9F4" w14:textId="0BEC6967" w:rsidR="006A2D63" w:rsidRPr="008B37D5" w:rsidRDefault="006A2D63" w:rsidP="008B37D5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zpracování </w:t>
      </w:r>
      <w:r w:rsidR="008C494D">
        <w:rPr>
          <w:rFonts w:asciiTheme="majorHAnsi" w:hAnsiTheme="majorHAnsi" w:cstheme="majorHAnsi"/>
          <w:lang w:val="cs-CZ"/>
        </w:rPr>
        <w:t xml:space="preserve">blokového </w:t>
      </w:r>
      <w:r>
        <w:rPr>
          <w:rFonts w:asciiTheme="majorHAnsi" w:hAnsiTheme="majorHAnsi" w:cstheme="majorHAnsi"/>
          <w:lang w:val="cs-CZ"/>
        </w:rPr>
        <w:t>schématu</w:t>
      </w:r>
      <w:r w:rsidR="00703B30">
        <w:rPr>
          <w:rFonts w:asciiTheme="majorHAnsi" w:hAnsiTheme="majorHAnsi" w:cstheme="majorHAnsi"/>
          <w:lang w:val="cs-CZ"/>
        </w:rPr>
        <w:t xml:space="preserve"> architektury slaboproudé komunikační sítě pro nově </w:t>
      </w:r>
      <w:r>
        <w:rPr>
          <w:rFonts w:asciiTheme="majorHAnsi" w:hAnsiTheme="majorHAnsi" w:cstheme="majorHAnsi"/>
          <w:lang w:val="cs-CZ"/>
        </w:rPr>
        <w:t>instalovan</w:t>
      </w:r>
      <w:r w:rsidR="00703B30">
        <w:rPr>
          <w:rFonts w:asciiTheme="majorHAnsi" w:hAnsiTheme="majorHAnsi" w:cstheme="majorHAnsi"/>
          <w:lang w:val="cs-CZ"/>
        </w:rPr>
        <w:t>á</w:t>
      </w:r>
      <w:r>
        <w:rPr>
          <w:rFonts w:asciiTheme="majorHAnsi" w:hAnsiTheme="majorHAnsi" w:cstheme="majorHAnsi"/>
          <w:lang w:val="cs-CZ"/>
        </w:rPr>
        <w:t xml:space="preserve"> </w:t>
      </w:r>
      <w:r w:rsidR="00703B30">
        <w:rPr>
          <w:rFonts w:asciiTheme="majorHAnsi" w:hAnsiTheme="majorHAnsi" w:cstheme="majorHAnsi"/>
          <w:lang w:val="cs-CZ"/>
        </w:rPr>
        <w:t>měřidla až</w:t>
      </w:r>
      <w:r>
        <w:rPr>
          <w:rFonts w:asciiTheme="majorHAnsi" w:hAnsiTheme="majorHAnsi" w:cstheme="majorHAnsi"/>
          <w:lang w:val="cs-CZ"/>
        </w:rPr>
        <w:t xml:space="preserve"> po koncentrátor.</w:t>
      </w:r>
      <w:r w:rsidR="008C494D">
        <w:rPr>
          <w:rFonts w:asciiTheme="majorHAnsi" w:hAnsiTheme="majorHAnsi" w:cstheme="majorHAnsi"/>
          <w:lang w:val="cs-CZ"/>
        </w:rPr>
        <w:t xml:space="preserve"> Schéma bude vykazovat detailní komunikační a kabelové struktury se specifikací všech instalovaných prvků. Schéma bude vykazovat i zasíťování mezi jednotlivými objekty UJEP. Jednotlivé měřiče a komponenty budou označeny unikátním identifikátorem a typem výrobku.</w:t>
      </w:r>
      <w:r w:rsidR="004D4093">
        <w:rPr>
          <w:rFonts w:asciiTheme="majorHAnsi" w:hAnsiTheme="majorHAnsi" w:cstheme="majorHAnsi"/>
          <w:lang w:val="cs-CZ"/>
        </w:rPr>
        <w:t xml:space="preserve"> Součástí díla bude předání seznamu přiřazených IP adres ve formátu. </w:t>
      </w:r>
      <w:proofErr w:type="spellStart"/>
      <w:r w:rsidR="004D4093">
        <w:rPr>
          <w:rFonts w:asciiTheme="majorHAnsi" w:hAnsiTheme="majorHAnsi" w:cstheme="majorHAnsi"/>
          <w:lang w:val="cs-CZ"/>
        </w:rPr>
        <w:t>xls</w:t>
      </w:r>
      <w:proofErr w:type="spellEnd"/>
      <w:r w:rsidR="004D4093">
        <w:rPr>
          <w:rFonts w:asciiTheme="majorHAnsi" w:hAnsiTheme="majorHAnsi" w:cstheme="majorHAnsi"/>
          <w:lang w:val="cs-CZ"/>
        </w:rPr>
        <w:t>.</w:t>
      </w:r>
    </w:p>
    <w:p w14:paraId="48BCD606" w14:textId="77777777" w:rsidR="008B37D5" w:rsidRPr="000603CD" w:rsidRDefault="008B37D5" w:rsidP="00D91794">
      <w:pPr>
        <w:pStyle w:val="Odstavecseseznamem"/>
        <w:ind w:left="644"/>
        <w:jc w:val="both"/>
        <w:rPr>
          <w:rFonts w:asciiTheme="majorHAnsi" w:hAnsiTheme="majorHAnsi" w:cstheme="majorHAnsi"/>
          <w:lang w:val="cs-CZ"/>
        </w:rPr>
      </w:pPr>
    </w:p>
    <w:p w14:paraId="01E6A665" w14:textId="4BCD9D01" w:rsidR="00A138A3" w:rsidRPr="00DB30C0" w:rsidRDefault="000603CD" w:rsidP="001F51C7">
      <w:pPr>
        <w:pStyle w:val="Nadpis1"/>
        <w:rPr>
          <w:rFonts w:cstheme="majorHAnsi"/>
        </w:rPr>
      </w:pPr>
      <w:r w:rsidRPr="00384BFE">
        <w:rPr>
          <w:rFonts w:cstheme="majorHAnsi"/>
        </w:rPr>
        <w:lastRenderedPageBreak/>
        <w:t>1</w:t>
      </w:r>
      <w:r w:rsidR="000D4F88" w:rsidRPr="00384BFE">
        <w:rPr>
          <w:rFonts w:cstheme="majorHAnsi"/>
        </w:rPr>
        <w:t>.</w:t>
      </w:r>
      <w:r w:rsidR="000D4F88" w:rsidRPr="00DB30C0">
        <w:rPr>
          <w:rFonts w:cstheme="majorHAnsi"/>
        </w:rPr>
        <w:t xml:space="preserve"> </w:t>
      </w:r>
      <w:proofErr w:type="spellStart"/>
      <w:r w:rsidR="000D4F88" w:rsidRPr="00DB30C0">
        <w:rPr>
          <w:rFonts w:cstheme="majorHAnsi"/>
        </w:rPr>
        <w:t>Požadavky</w:t>
      </w:r>
      <w:proofErr w:type="spellEnd"/>
      <w:r w:rsidR="000D4F88" w:rsidRPr="00DB30C0">
        <w:rPr>
          <w:rFonts w:cstheme="majorHAnsi"/>
        </w:rPr>
        <w:t xml:space="preserve"> </w:t>
      </w:r>
      <w:proofErr w:type="spellStart"/>
      <w:proofErr w:type="gramStart"/>
      <w:r w:rsidR="000D4F88" w:rsidRPr="00DB30C0">
        <w:rPr>
          <w:rFonts w:cstheme="majorHAnsi"/>
        </w:rPr>
        <w:t>na</w:t>
      </w:r>
      <w:proofErr w:type="spellEnd"/>
      <w:proofErr w:type="gramEnd"/>
      <w:r w:rsidR="000D4F88" w:rsidRPr="00DB30C0">
        <w:rPr>
          <w:rFonts w:cstheme="majorHAnsi"/>
        </w:rPr>
        <w:t xml:space="preserve"> </w:t>
      </w:r>
      <w:proofErr w:type="spellStart"/>
      <w:r w:rsidR="000D4F88" w:rsidRPr="00DB30C0">
        <w:rPr>
          <w:rFonts w:cstheme="majorHAnsi"/>
        </w:rPr>
        <w:t>měřicí</w:t>
      </w:r>
      <w:proofErr w:type="spellEnd"/>
      <w:r w:rsidR="000D4F88" w:rsidRPr="00DB30C0">
        <w:rPr>
          <w:rFonts w:cstheme="majorHAnsi"/>
        </w:rPr>
        <w:t xml:space="preserve"> </w:t>
      </w:r>
      <w:proofErr w:type="spellStart"/>
      <w:r w:rsidR="000D4F88" w:rsidRPr="00DB30C0">
        <w:rPr>
          <w:rFonts w:cstheme="majorHAnsi"/>
        </w:rPr>
        <w:t>zařízení</w:t>
      </w:r>
      <w:proofErr w:type="spellEnd"/>
    </w:p>
    <w:p w14:paraId="654D45BD" w14:textId="77777777" w:rsidR="00AB13C6" w:rsidRPr="000603CD" w:rsidRDefault="000D4F88" w:rsidP="00AB13C6">
      <w:pPr>
        <w:pStyle w:val="Odstavecseseznamem"/>
        <w:numPr>
          <w:ilvl w:val="0"/>
          <w:numId w:val="17"/>
        </w:numPr>
        <w:spacing w:after="0"/>
        <w:ind w:left="709" w:hanging="425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Měřicí zařízení musí být kompatibilní se stávající infrastrukturou a poskytovat výstup v protokolu M-Bus pro integraci do budoucího SW energetického managementu UJEP.</w:t>
      </w:r>
    </w:p>
    <w:p w14:paraId="5DE3A603" w14:textId="491218ED" w:rsidR="00AB13C6" w:rsidRPr="000603CD" w:rsidRDefault="00493793" w:rsidP="00AB13C6">
      <w:pPr>
        <w:pStyle w:val="Odstavecseseznamem"/>
        <w:numPr>
          <w:ilvl w:val="0"/>
          <w:numId w:val="17"/>
        </w:numPr>
        <w:spacing w:after="0"/>
        <w:ind w:left="709" w:hanging="425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Systém</w:t>
      </w:r>
      <w:r w:rsidR="001E3693">
        <w:rPr>
          <w:rFonts w:asciiTheme="majorHAnsi" w:hAnsiTheme="majorHAnsi" w:cstheme="majorHAnsi"/>
          <w:lang w:val="cs-CZ"/>
        </w:rPr>
        <w:t xml:space="preserve"> komunikace</w:t>
      </w:r>
      <w:r w:rsidRPr="001E3693">
        <w:rPr>
          <w:rFonts w:asciiTheme="majorHAnsi" w:hAnsiTheme="majorHAnsi" w:cstheme="majorHAnsi"/>
          <w:lang w:val="cs-CZ"/>
        </w:rPr>
        <w:t xml:space="preserve"> bude provozován v rámci strukturované kabeláže objednatele.</w:t>
      </w:r>
    </w:p>
    <w:p w14:paraId="195C7BE8" w14:textId="21099113" w:rsidR="00AB13C6" w:rsidRPr="000603CD" w:rsidRDefault="0014606D" w:rsidP="00AB13C6">
      <w:pPr>
        <w:pStyle w:val="Odstavecseseznamem"/>
        <w:numPr>
          <w:ilvl w:val="0"/>
          <w:numId w:val="17"/>
        </w:numPr>
        <w:spacing w:after="0"/>
        <w:ind w:left="709" w:hanging="425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Sběr dat </w:t>
      </w:r>
      <w:r w:rsidR="00E82AAE">
        <w:rPr>
          <w:rFonts w:asciiTheme="majorHAnsi" w:hAnsiTheme="majorHAnsi" w:cstheme="majorHAnsi"/>
          <w:lang w:val="cs-CZ"/>
        </w:rPr>
        <w:t xml:space="preserve">podružných měřidel </w:t>
      </w:r>
      <w:r w:rsidRPr="000603CD">
        <w:rPr>
          <w:rFonts w:asciiTheme="majorHAnsi" w:hAnsiTheme="majorHAnsi" w:cstheme="majorHAnsi"/>
          <w:lang w:val="cs-CZ"/>
        </w:rPr>
        <w:t>bude probíhat ve frekvenci minimálně 2 min až max</w:t>
      </w:r>
      <w:r w:rsidR="001E3693">
        <w:rPr>
          <w:rFonts w:asciiTheme="majorHAnsi" w:hAnsiTheme="majorHAnsi" w:cstheme="majorHAnsi"/>
          <w:lang w:val="cs-CZ"/>
        </w:rPr>
        <w:t>imálně</w:t>
      </w:r>
      <w:r w:rsidRPr="000603CD">
        <w:rPr>
          <w:rFonts w:asciiTheme="majorHAnsi" w:hAnsiTheme="majorHAnsi" w:cstheme="majorHAnsi"/>
          <w:lang w:val="cs-CZ"/>
        </w:rPr>
        <w:t xml:space="preserve"> 15 min</w:t>
      </w:r>
      <w:r w:rsidR="00AB13C6" w:rsidRPr="000603CD">
        <w:rPr>
          <w:rFonts w:asciiTheme="majorHAnsi" w:hAnsiTheme="majorHAnsi" w:cstheme="majorHAnsi"/>
          <w:lang w:val="cs-CZ"/>
        </w:rPr>
        <w:t>.</w:t>
      </w:r>
    </w:p>
    <w:p w14:paraId="4B4361B4" w14:textId="77777777" w:rsidR="00AB13C6" w:rsidRPr="000603CD" w:rsidRDefault="00906BA7" w:rsidP="00AB13C6">
      <w:pPr>
        <w:pStyle w:val="Odstavecseseznamem"/>
        <w:numPr>
          <w:ilvl w:val="0"/>
          <w:numId w:val="17"/>
        </w:numPr>
        <w:spacing w:after="0"/>
        <w:ind w:left="709" w:hanging="425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Přímé a n</w:t>
      </w:r>
      <w:r w:rsidR="0014606D" w:rsidRPr="000603CD">
        <w:rPr>
          <w:rFonts w:asciiTheme="majorHAnsi" w:hAnsiTheme="majorHAnsi" w:cstheme="majorHAnsi"/>
          <w:lang w:val="cs-CZ"/>
        </w:rPr>
        <w:t>epřímé měřen</w:t>
      </w:r>
      <w:r w:rsidR="00AB13C6" w:rsidRPr="000603CD">
        <w:rPr>
          <w:rFonts w:asciiTheme="majorHAnsi" w:hAnsiTheme="majorHAnsi" w:cstheme="majorHAnsi"/>
          <w:lang w:val="cs-CZ"/>
        </w:rPr>
        <w:t>í spotřeby elektrické energie.</w:t>
      </w:r>
    </w:p>
    <w:p w14:paraId="443B967B" w14:textId="77777777" w:rsidR="006801AA" w:rsidRPr="00DB30C0" w:rsidRDefault="00AB13C6" w:rsidP="006801AA">
      <w:pPr>
        <w:pStyle w:val="Odstavecseseznamem"/>
        <w:numPr>
          <w:ilvl w:val="0"/>
          <w:numId w:val="17"/>
        </w:numPr>
        <w:spacing w:after="0"/>
        <w:ind w:left="709" w:hanging="425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Přístroje s výstupem M-Bus.</w:t>
      </w:r>
    </w:p>
    <w:p w14:paraId="0833C75A" w14:textId="3D08B644" w:rsidR="00AB13C6" w:rsidRPr="00DB30C0" w:rsidRDefault="0014606D" w:rsidP="006801AA">
      <w:pPr>
        <w:pStyle w:val="Odstavecseseznamem"/>
        <w:numPr>
          <w:ilvl w:val="0"/>
          <w:numId w:val="17"/>
        </w:numPr>
        <w:spacing w:after="0"/>
        <w:ind w:left="709" w:hanging="425"/>
        <w:rPr>
          <w:rFonts w:asciiTheme="majorHAnsi" w:hAnsiTheme="majorHAnsi" w:cstheme="majorHAnsi"/>
          <w:lang w:val="cs-CZ"/>
        </w:rPr>
      </w:pPr>
      <w:r w:rsidRPr="00DB30C0">
        <w:rPr>
          <w:rFonts w:asciiTheme="majorHAnsi" w:hAnsiTheme="majorHAnsi" w:cstheme="majorHAnsi"/>
          <w:lang w:val="cs-CZ"/>
        </w:rPr>
        <w:t>Přesnost měření minimálně třída 0,5S dle normy ČSN EN 62053-22.</w:t>
      </w:r>
    </w:p>
    <w:p w14:paraId="7ACFED24" w14:textId="77777777" w:rsidR="00AB13C6" w:rsidRPr="00DB30C0" w:rsidRDefault="0014606D" w:rsidP="00AB13C6">
      <w:pPr>
        <w:pStyle w:val="Odstavecseseznamem"/>
        <w:numPr>
          <w:ilvl w:val="0"/>
          <w:numId w:val="17"/>
        </w:numPr>
        <w:spacing w:after="0"/>
        <w:ind w:left="709" w:hanging="425"/>
        <w:rPr>
          <w:rFonts w:asciiTheme="majorHAnsi" w:hAnsiTheme="majorHAnsi" w:cstheme="majorHAnsi"/>
          <w:lang w:val="cs-CZ"/>
        </w:rPr>
      </w:pPr>
      <w:r w:rsidRPr="001E3693">
        <w:rPr>
          <w:rFonts w:asciiTheme="majorHAnsi" w:hAnsiTheme="majorHAnsi" w:cstheme="majorHAnsi"/>
          <w:lang w:val="cs-CZ"/>
        </w:rPr>
        <w:t xml:space="preserve">Použití nových proudových transformátorů (specifikace </w:t>
      </w:r>
      <w:r w:rsidR="00906BA7" w:rsidRPr="000603CD">
        <w:rPr>
          <w:rFonts w:asciiTheme="majorHAnsi" w:hAnsiTheme="majorHAnsi" w:cstheme="majorHAnsi"/>
          <w:lang w:val="cs-CZ"/>
        </w:rPr>
        <w:t>dle předloženého výkazu výměr)</w:t>
      </w:r>
      <w:r w:rsidR="00493793" w:rsidRPr="000603CD">
        <w:rPr>
          <w:rFonts w:asciiTheme="majorHAnsi" w:hAnsiTheme="majorHAnsi" w:cstheme="majorHAnsi"/>
          <w:lang w:val="cs-CZ"/>
        </w:rPr>
        <w:t>.</w:t>
      </w:r>
    </w:p>
    <w:p w14:paraId="376AA16B" w14:textId="77777777" w:rsidR="00BB1B89" w:rsidRPr="00DB30C0" w:rsidRDefault="0014606D" w:rsidP="00493793">
      <w:pPr>
        <w:pStyle w:val="Odstavecseseznamem"/>
        <w:numPr>
          <w:ilvl w:val="0"/>
          <w:numId w:val="17"/>
        </w:numPr>
        <w:spacing w:after="0"/>
        <w:ind w:left="709" w:hanging="425"/>
        <w:rPr>
          <w:rFonts w:asciiTheme="majorHAnsi" w:hAnsiTheme="majorHAnsi" w:cstheme="majorHAnsi"/>
          <w:lang w:val="cs-CZ"/>
        </w:rPr>
      </w:pPr>
      <w:r w:rsidRPr="001E3693">
        <w:rPr>
          <w:rFonts w:asciiTheme="majorHAnsi" w:hAnsiTheme="majorHAnsi" w:cstheme="majorHAnsi"/>
          <w:lang w:val="cs-CZ"/>
        </w:rPr>
        <w:t>Výměna dvou analyzátorů sítě v</w:t>
      </w:r>
      <w:r w:rsidR="00493793" w:rsidRPr="000603CD">
        <w:rPr>
          <w:rFonts w:asciiTheme="majorHAnsi" w:hAnsiTheme="majorHAnsi" w:cstheme="majorHAnsi"/>
          <w:lang w:val="cs-CZ"/>
        </w:rPr>
        <w:t> </w:t>
      </w:r>
      <w:r w:rsidRPr="000603CD">
        <w:rPr>
          <w:rFonts w:asciiTheme="majorHAnsi" w:hAnsiTheme="majorHAnsi" w:cstheme="majorHAnsi"/>
          <w:lang w:val="cs-CZ"/>
        </w:rPr>
        <w:t>trafostanici</w:t>
      </w:r>
      <w:r w:rsidR="00493793" w:rsidRPr="000603CD">
        <w:rPr>
          <w:rFonts w:asciiTheme="majorHAnsi" w:hAnsiTheme="majorHAnsi" w:cstheme="majorHAnsi"/>
          <w:lang w:val="cs-CZ"/>
        </w:rPr>
        <w:t xml:space="preserve"> (specifikace dle předloženého výkazu výměr).</w:t>
      </w:r>
    </w:p>
    <w:p w14:paraId="36B15643" w14:textId="5012EDFA" w:rsidR="00A138A3" w:rsidRPr="00384BFE" w:rsidRDefault="000603CD" w:rsidP="001F51C7">
      <w:pPr>
        <w:pStyle w:val="Nadpis1"/>
        <w:rPr>
          <w:rFonts w:cstheme="majorHAnsi"/>
        </w:rPr>
      </w:pPr>
      <w:r w:rsidRPr="00384BFE">
        <w:rPr>
          <w:rFonts w:cstheme="majorHAnsi"/>
        </w:rPr>
        <w:t>2</w:t>
      </w:r>
      <w:r w:rsidR="0014606D" w:rsidRPr="00DB30C0">
        <w:rPr>
          <w:rFonts w:cstheme="majorHAnsi"/>
        </w:rPr>
        <w:t xml:space="preserve">. </w:t>
      </w:r>
      <w:proofErr w:type="spellStart"/>
      <w:r w:rsidR="0014606D" w:rsidRPr="00DB30C0">
        <w:rPr>
          <w:rFonts w:cstheme="majorHAnsi"/>
        </w:rPr>
        <w:t>Instalace</w:t>
      </w:r>
      <w:proofErr w:type="spellEnd"/>
      <w:r w:rsidR="0014606D" w:rsidRPr="00DB30C0">
        <w:rPr>
          <w:rFonts w:cstheme="majorHAnsi"/>
        </w:rPr>
        <w:t xml:space="preserve"> a </w:t>
      </w:r>
      <w:proofErr w:type="spellStart"/>
      <w:r w:rsidR="0014606D" w:rsidRPr="00DB30C0">
        <w:rPr>
          <w:rFonts w:cstheme="majorHAnsi"/>
        </w:rPr>
        <w:t>uvedení</w:t>
      </w:r>
      <w:proofErr w:type="spellEnd"/>
      <w:r w:rsidR="0014606D" w:rsidRPr="00DB30C0">
        <w:rPr>
          <w:rFonts w:cstheme="majorHAnsi"/>
        </w:rPr>
        <w:t xml:space="preserve"> do </w:t>
      </w:r>
      <w:proofErr w:type="spellStart"/>
      <w:r w:rsidR="0014606D" w:rsidRPr="00DB30C0">
        <w:rPr>
          <w:rFonts w:cstheme="majorHAnsi"/>
        </w:rPr>
        <w:t>provozu</w:t>
      </w:r>
      <w:proofErr w:type="spellEnd"/>
    </w:p>
    <w:p w14:paraId="612C3B54" w14:textId="636D01E6" w:rsidR="00493793" w:rsidRPr="000603CD" w:rsidRDefault="0014606D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Dodavatel zajistí </w:t>
      </w:r>
      <w:r w:rsidR="001E3693">
        <w:rPr>
          <w:rFonts w:asciiTheme="majorHAnsi" w:hAnsiTheme="majorHAnsi" w:cstheme="majorHAnsi"/>
          <w:lang w:val="cs-CZ"/>
        </w:rPr>
        <w:t xml:space="preserve">dodání, </w:t>
      </w:r>
      <w:r w:rsidRPr="000603CD">
        <w:rPr>
          <w:rFonts w:asciiTheme="majorHAnsi" w:hAnsiTheme="majorHAnsi" w:cstheme="majorHAnsi"/>
          <w:lang w:val="cs-CZ"/>
        </w:rPr>
        <w:t>montáž</w:t>
      </w:r>
      <w:r w:rsidR="00AB104F" w:rsidRPr="000603CD">
        <w:rPr>
          <w:rFonts w:asciiTheme="majorHAnsi" w:hAnsiTheme="majorHAnsi" w:cstheme="majorHAnsi"/>
          <w:lang w:val="cs-CZ"/>
        </w:rPr>
        <w:t xml:space="preserve"> (popř. i související demontáže)</w:t>
      </w:r>
      <w:r w:rsidRPr="000603CD">
        <w:rPr>
          <w:rFonts w:asciiTheme="majorHAnsi" w:hAnsiTheme="majorHAnsi" w:cstheme="majorHAnsi"/>
          <w:lang w:val="cs-CZ"/>
        </w:rPr>
        <w:t xml:space="preserve"> a připojení měřicích přístrojů včetně veškerého potřebného </w:t>
      </w:r>
      <w:r w:rsidR="00493793" w:rsidRPr="000603CD">
        <w:rPr>
          <w:rFonts w:asciiTheme="majorHAnsi" w:hAnsiTheme="majorHAnsi" w:cstheme="majorHAnsi"/>
          <w:lang w:val="cs-CZ"/>
        </w:rPr>
        <w:t>materiálu.</w:t>
      </w:r>
    </w:p>
    <w:p w14:paraId="1012A38F" w14:textId="77777777" w:rsidR="00493793" w:rsidRPr="000603CD" w:rsidRDefault="0014606D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Instalace nov</w:t>
      </w:r>
      <w:r w:rsidR="00493793" w:rsidRPr="000603CD">
        <w:rPr>
          <w:rFonts w:asciiTheme="majorHAnsi" w:hAnsiTheme="majorHAnsi" w:cstheme="majorHAnsi"/>
          <w:lang w:val="cs-CZ"/>
        </w:rPr>
        <w:t>ých proudových transformátorů.</w:t>
      </w:r>
    </w:p>
    <w:p w14:paraId="1E8EAC80" w14:textId="77777777" w:rsidR="00493793" w:rsidRPr="000603CD" w:rsidRDefault="0014606D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Výměna dvou ana</w:t>
      </w:r>
      <w:r w:rsidR="00493793" w:rsidRPr="000603CD">
        <w:rPr>
          <w:rFonts w:asciiTheme="majorHAnsi" w:hAnsiTheme="majorHAnsi" w:cstheme="majorHAnsi"/>
          <w:lang w:val="cs-CZ"/>
        </w:rPr>
        <w:t>lyzátorů sítě v trafostanici.</w:t>
      </w:r>
    </w:p>
    <w:p w14:paraId="4680785D" w14:textId="64261B3F" w:rsidR="00493793" w:rsidRPr="000603CD" w:rsidRDefault="0014606D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Doplnění měření </w:t>
      </w:r>
      <w:r w:rsidR="00AB104F" w:rsidRPr="000603CD">
        <w:rPr>
          <w:rFonts w:asciiTheme="majorHAnsi" w:hAnsiTheme="majorHAnsi" w:cstheme="majorHAnsi"/>
          <w:lang w:val="cs-CZ"/>
        </w:rPr>
        <w:t xml:space="preserve">spotřeby elektřiny </w:t>
      </w:r>
      <w:r w:rsidRPr="000603CD">
        <w:rPr>
          <w:rFonts w:asciiTheme="majorHAnsi" w:hAnsiTheme="majorHAnsi" w:cstheme="majorHAnsi"/>
          <w:lang w:val="cs-CZ"/>
        </w:rPr>
        <w:t>datového centra.</w:t>
      </w:r>
    </w:p>
    <w:p w14:paraId="2AD5AF65" w14:textId="77777777" w:rsidR="00493793" w:rsidRPr="000603CD" w:rsidRDefault="0014606D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I</w:t>
      </w:r>
      <w:r w:rsidR="00493793" w:rsidRPr="000603CD">
        <w:rPr>
          <w:rFonts w:asciiTheme="majorHAnsi" w:hAnsiTheme="majorHAnsi" w:cstheme="majorHAnsi"/>
          <w:lang w:val="cs-CZ"/>
        </w:rPr>
        <w:t>nstalace průtokoměru ve vilce.</w:t>
      </w:r>
    </w:p>
    <w:p w14:paraId="638D8D0F" w14:textId="01407534" w:rsidR="00493793" w:rsidRPr="000603CD" w:rsidRDefault="0014606D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Výměna původních měřičů tepla z</w:t>
      </w:r>
      <w:r w:rsidR="00493793" w:rsidRPr="000603CD">
        <w:rPr>
          <w:rFonts w:asciiTheme="majorHAnsi" w:hAnsiTheme="majorHAnsi" w:cstheme="majorHAnsi"/>
          <w:lang w:val="cs-CZ"/>
        </w:rPr>
        <w:t xml:space="preserve">a nové v </w:t>
      </w:r>
      <w:r w:rsidR="00AB104F" w:rsidRPr="000603CD">
        <w:rPr>
          <w:rFonts w:asciiTheme="majorHAnsi" w:hAnsiTheme="majorHAnsi" w:cstheme="majorHAnsi"/>
          <w:lang w:val="cs-CZ"/>
        </w:rPr>
        <w:t>předávací stanici tepla VS1, VS2</w:t>
      </w:r>
      <w:r w:rsidR="00493793" w:rsidRPr="000603CD">
        <w:rPr>
          <w:rFonts w:asciiTheme="majorHAnsi" w:hAnsiTheme="majorHAnsi" w:cstheme="majorHAnsi"/>
          <w:lang w:val="cs-CZ"/>
        </w:rPr>
        <w:t>.</w:t>
      </w:r>
    </w:p>
    <w:p w14:paraId="2F6CF5F8" w14:textId="77777777" w:rsidR="00493793" w:rsidRPr="000603CD" w:rsidRDefault="0014606D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Kalibrace </w:t>
      </w:r>
      <w:r w:rsidR="00493793" w:rsidRPr="000603CD">
        <w:rPr>
          <w:rFonts w:asciiTheme="majorHAnsi" w:hAnsiTheme="majorHAnsi" w:cstheme="majorHAnsi"/>
          <w:lang w:val="cs-CZ"/>
        </w:rPr>
        <w:t>a ověření funkčnosti systému.</w:t>
      </w:r>
    </w:p>
    <w:p w14:paraId="528807B0" w14:textId="2082FC6A" w:rsidR="00AB104F" w:rsidRPr="000603CD" w:rsidRDefault="0014606D" w:rsidP="00AB104F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Napojení </w:t>
      </w:r>
      <w:r w:rsidR="00AB104F" w:rsidRPr="000603CD">
        <w:rPr>
          <w:rFonts w:asciiTheme="majorHAnsi" w:hAnsiTheme="majorHAnsi" w:cstheme="majorHAnsi"/>
          <w:lang w:val="cs-CZ"/>
        </w:rPr>
        <w:t xml:space="preserve">nových </w:t>
      </w:r>
      <w:r w:rsidR="00D33AAB" w:rsidRPr="000603CD">
        <w:rPr>
          <w:rFonts w:asciiTheme="majorHAnsi" w:hAnsiTheme="majorHAnsi" w:cstheme="majorHAnsi"/>
          <w:lang w:val="cs-CZ"/>
        </w:rPr>
        <w:t xml:space="preserve">i stávajících </w:t>
      </w:r>
      <w:r w:rsidR="00AB104F" w:rsidRPr="000603CD">
        <w:rPr>
          <w:rFonts w:asciiTheme="majorHAnsi" w:hAnsiTheme="majorHAnsi" w:cstheme="majorHAnsi"/>
          <w:lang w:val="cs-CZ"/>
        </w:rPr>
        <w:t>měřičů</w:t>
      </w:r>
      <w:r w:rsidR="00BD05B3" w:rsidRPr="000603CD">
        <w:rPr>
          <w:rFonts w:asciiTheme="majorHAnsi" w:hAnsiTheme="majorHAnsi" w:cstheme="majorHAnsi"/>
          <w:lang w:val="cs-CZ"/>
        </w:rPr>
        <w:t xml:space="preserve"> včetně vybraných fakturačních měřidel</w:t>
      </w:r>
      <w:r w:rsidR="00AB104F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na stávající systém sběru dat</w:t>
      </w:r>
      <w:r w:rsidR="00AB104F" w:rsidRPr="000603CD">
        <w:rPr>
          <w:rFonts w:asciiTheme="majorHAnsi" w:hAnsiTheme="majorHAnsi" w:cstheme="majorHAnsi"/>
          <w:lang w:val="cs-CZ"/>
        </w:rPr>
        <w:t>, zajištění komunikace.</w:t>
      </w:r>
    </w:p>
    <w:p w14:paraId="52420968" w14:textId="78047379" w:rsidR="00493793" w:rsidRPr="000603CD" w:rsidRDefault="00AB104F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A</w:t>
      </w:r>
      <w:r w:rsidR="00493793" w:rsidRPr="000603CD">
        <w:rPr>
          <w:rFonts w:asciiTheme="majorHAnsi" w:hAnsiTheme="majorHAnsi" w:cstheme="majorHAnsi"/>
          <w:lang w:val="cs-CZ"/>
        </w:rPr>
        <w:t>ktualizace uživatelského rozhraní (obrazovky).</w:t>
      </w:r>
    </w:p>
    <w:p w14:paraId="4C4717C1" w14:textId="4A6FAEA0" w:rsidR="00A138A3" w:rsidRPr="000603CD" w:rsidRDefault="0014606D" w:rsidP="0049379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Zaškolení obsluhy a dodání dokumentace k zařízení.</w:t>
      </w:r>
    </w:p>
    <w:p w14:paraId="5E672658" w14:textId="57DBFABA" w:rsidR="00A138A3" w:rsidRPr="001E3693" w:rsidRDefault="000603CD" w:rsidP="001F51C7">
      <w:pPr>
        <w:pStyle w:val="Nadpis1"/>
        <w:rPr>
          <w:rFonts w:cstheme="majorHAnsi"/>
        </w:rPr>
      </w:pPr>
      <w:r w:rsidRPr="00DB30C0">
        <w:rPr>
          <w:rFonts w:cstheme="majorHAnsi"/>
        </w:rPr>
        <w:t>3</w:t>
      </w:r>
      <w:r w:rsidR="0014606D" w:rsidRPr="00DB30C0">
        <w:rPr>
          <w:rFonts w:cstheme="majorHAnsi"/>
        </w:rPr>
        <w:t>.</w:t>
      </w:r>
      <w:r w:rsidR="00850BD2" w:rsidRPr="00DB30C0">
        <w:rPr>
          <w:rFonts w:cstheme="majorHAnsi"/>
        </w:rPr>
        <w:t xml:space="preserve"> </w:t>
      </w:r>
      <w:proofErr w:type="spellStart"/>
      <w:r w:rsidR="0014606D" w:rsidRPr="00DB30C0">
        <w:rPr>
          <w:rFonts w:cstheme="majorHAnsi"/>
        </w:rPr>
        <w:t>Požadavky</w:t>
      </w:r>
      <w:proofErr w:type="spellEnd"/>
      <w:r w:rsidR="0014606D" w:rsidRPr="00DB30C0">
        <w:rPr>
          <w:rFonts w:cstheme="majorHAnsi"/>
        </w:rPr>
        <w:t xml:space="preserve"> </w:t>
      </w:r>
      <w:proofErr w:type="spellStart"/>
      <w:proofErr w:type="gramStart"/>
      <w:r w:rsidR="0014606D" w:rsidRPr="00DB30C0">
        <w:rPr>
          <w:rFonts w:cstheme="majorHAnsi"/>
        </w:rPr>
        <w:t>na</w:t>
      </w:r>
      <w:proofErr w:type="spellEnd"/>
      <w:proofErr w:type="gramEnd"/>
      <w:r w:rsidR="0014606D" w:rsidRPr="00DB30C0">
        <w:rPr>
          <w:rFonts w:cstheme="majorHAnsi"/>
        </w:rPr>
        <w:t xml:space="preserve"> </w:t>
      </w:r>
      <w:proofErr w:type="spellStart"/>
      <w:r w:rsidR="0014606D" w:rsidRPr="00DB30C0">
        <w:rPr>
          <w:rFonts w:cstheme="majorHAnsi"/>
        </w:rPr>
        <w:t>dodavatele</w:t>
      </w:r>
      <w:proofErr w:type="spellEnd"/>
    </w:p>
    <w:p w14:paraId="52BA8446" w14:textId="77777777" w:rsidR="00811517" w:rsidRPr="000603CD" w:rsidRDefault="0014606D" w:rsidP="00811517">
      <w:pPr>
        <w:pStyle w:val="Odstavecseseznamem"/>
        <w:numPr>
          <w:ilvl w:val="0"/>
          <w:numId w:val="16"/>
        </w:numPr>
        <w:ind w:left="709" w:hanging="283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Odpovídající certifikace a oprávnění pro prá</w:t>
      </w:r>
      <w:r w:rsidR="00811517" w:rsidRPr="000603CD">
        <w:rPr>
          <w:rFonts w:asciiTheme="majorHAnsi" w:hAnsiTheme="majorHAnsi" w:cstheme="majorHAnsi"/>
          <w:lang w:val="cs-CZ"/>
        </w:rPr>
        <w:t>ci na elektrických zařízeních.</w:t>
      </w:r>
    </w:p>
    <w:p w14:paraId="0C7AFB25" w14:textId="77777777" w:rsidR="00811517" w:rsidRPr="000603CD" w:rsidRDefault="00A13EFA" w:rsidP="00811517">
      <w:pPr>
        <w:pStyle w:val="Odstavecseseznamem"/>
        <w:numPr>
          <w:ilvl w:val="0"/>
          <w:numId w:val="16"/>
        </w:numPr>
        <w:ind w:left="709" w:hanging="283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Odpovídající certifikace a oprávnění pro práci na potrubí, vč. svářečské kvalifikace.</w:t>
      </w:r>
    </w:p>
    <w:p w14:paraId="3636F900" w14:textId="0FBFEEA0" w:rsidR="00A138A3" w:rsidRPr="000603CD" w:rsidRDefault="00A13EFA" w:rsidP="00811517">
      <w:pPr>
        <w:pStyle w:val="Odstavecseseznamem"/>
        <w:numPr>
          <w:ilvl w:val="0"/>
          <w:numId w:val="16"/>
        </w:numPr>
        <w:ind w:left="709" w:hanging="283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Z</w:t>
      </w:r>
      <w:r w:rsidR="0014606D" w:rsidRPr="000603CD">
        <w:rPr>
          <w:rFonts w:asciiTheme="majorHAnsi" w:hAnsiTheme="majorHAnsi" w:cstheme="majorHAnsi"/>
          <w:lang w:val="cs-CZ"/>
        </w:rPr>
        <w:t>ajištění záručního i pozáručního servisu.</w:t>
      </w:r>
    </w:p>
    <w:p w14:paraId="75FB5894" w14:textId="71C11F99" w:rsidR="00A138A3" w:rsidRPr="00DB30C0" w:rsidRDefault="000603CD" w:rsidP="00DB30C0">
      <w:pPr>
        <w:pStyle w:val="Nadpis1"/>
        <w:rPr>
          <w:rFonts w:cstheme="majorHAnsi"/>
        </w:rPr>
      </w:pPr>
      <w:r w:rsidRPr="00384BFE">
        <w:rPr>
          <w:rFonts w:cstheme="majorHAnsi"/>
        </w:rPr>
        <w:t xml:space="preserve">4. </w:t>
      </w:r>
      <w:proofErr w:type="spellStart"/>
      <w:r w:rsidR="006759C8" w:rsidRPr="00DB30C0">
        <w:rPr>
          <w:rFonts w:cstheme="majorHAnsi"/>
        </w:rPr>
        <w:t>Technické</w:t>
      </w:r>
      <w:proofErr w:type="spellEnd"/>
      <w:r w:rsidR="006759C8" w:rsidRPr="00DB30C0">
        <w:rPr>
          <w:rFonts w:cstheme="majorHAnsi"/>
        </w:rPr>
        <w:t xml:space="preserve"> </w:t>
      </w:r>
      <w:proofErr w:type="spellStart"/>
      <w:r w:rsidR="006759C8" w:rsidRPr="00DB30C0">
        <w:rPr>
          <w:rFonts w:cstheme="majorHAnsi"/>
        </w:rPr>
        <w:t>řešení</w:t>
      </w:r>
      <w:proofErr w:type="spellEnd"/>
    </w:p>
    <w:p w14:paraId="7CC18F6E" w14:textId="38A863F3" w:rsidR="00F6062C" w:rsidRPr="000603CD" w:rsidRDefault="00F6062C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Cel</w:t>
      </w:r>
      <w:r w:rsidR="00F4034F" w:rsidRPr="000603CD">
        <w:rPr>
          <w:rFonts w:asciiTheme="majorHAnsi" w:hAnsiTheme="majorHAnsi" w:cstheme="majorHAnsi"/>
          <w:lang w:val="cs-CZ"/>
        </w:rPr>
        <w:t xml:space="preserve">é pojetí </w:t>
      </w:r>
      <w:r w:rsidRPr="000603CD">
        <w:rPr>
          <w:rFonts w:asciiTheme="majorHAnsi" w:hAnsiTheme="majorHAnsi" w:cstheme="majorHAnsi"/>
          <w:lang w:val="cs-CZ"/>
        </w:rPr>
        <w:t>projektu je</w:t>
      </w:r>
      <w:r w:rsidR="00F4034F" w:rsidRPr="000603CD">
        <w:rPr>
          <w:rFonts w:asciiTheme="majorHAnsi" w:hAnsiTheme="majorHAnsi" w:cstheme="majorHAnsi"/>
          <w:lang w:val="cs-CZ"/>
        </w:rPr>
        <w:t xml:space="preserve"> koncipováno tak, že bude osazený měřič (elektroměr, průtokoměr, měřič tepla</w:t>
      </w:r>
      <w:r w:rsidR="007338E9" w:rsidRPr="000603CD">
        <w:rPr>
          <w:rFonts w:asciiTheme="majorHAnsi" w:hAnsiTheme="majorHAnsi" w:cstheme="majorHAnsi"/>
          <w:lang w:val="cs-CZ"/>
        </w:rPr>
        <w:t>)</w:t>
      </w:r>
      <w:r w:rsidR="00F4034F" w:rsidRPr="000603CD">
        <w:rPr>
          <w:rFonts w:asciiTheme="majorHAnsi" w:hAnsiTheme="majorHAnsi" w:cstheme="majorHAnsi"/>
          <w:lang w:val="cs-CZ"/>
        </w:rPr>
        <w:t xml:space="preserve"> s výstupem M/BUS, který bude kabelově propojen do převodníku M/BUS</w:t>
      </w:r>
      <w:r w:rsidR="00151057" w:rsidRPr="000603CD">
        <w:rPr>
          <w:rFonts w:asciiTheme="majorHAnsi" w:hAnsiTheme="majorHAnsi" w:cstheme="majorHAnsi"/>
          <w:lang w:val="cs-CZ"/>
        </w:rPr>
        <w:t xml:space="preserve"> </w:t>
      </w:r>
      <w:r w:rsidR="00F4034F" w:rsidRPr="000603CD">
        <w:rPr>
          <w:rFonts w:asciiTheme="majorHAnsi" w:hAnsiTheme="majorHAnsi" w:cstheme="majorHAnsi"/>
          <w:lang w:val="cs-CZ"/>
        </w:rPr>
        <w:t xml:space="preserve">- </w:t>
      </w:r>
      <w:proofErr w:type="spellStart"/>
      <w:r w:rsidR="00F4034F" w:rsidRPr="000603CD">
        <w:rPr>
          <w:rFonts w:asciiTheme="majorHAnsi" w:hAnsiTheme="majorHAnsi" w:cstheme="majorHAnsi"/>
          <w:lang w:val="cs-CZ"/>
        </w:rPr>
        <w:t>Ethernet</w:t>
      </w:r>
      <w:proofErr w:type="spellEnd"/>
      <w:r w:rsidR="00F4034F" w:rsidRPr="000603CD">
        <w:rPr>
          <w:rFonts w:asciiTheme="majorHAnsi" w:hAnsiTheme="majorHAnsi" w:cstheme="majorHAnsi"/>
          <w:lang w:val="cs-CZ"/>
        </w:rPr>
        <w:t xml:space="preserve">, kdy převodník </w:t>
      </w:r>
      <w:r w:rsidR="007338E9" w:rsidRPr="000603CD">
        <w:rPr>
          <w:rFonts w:asciiTheme="majorHAnsi" w:hAnsiTheme="majorHAnsi" w:cstheme="majorHAnsi"/>
          <w:lang w:val="cs-CZ"/>
        </w:rPr>
        <w:t>bude zapojen</w:t>
      </w:r>
      <w:r w:rsidR="00F4034F" w:rsidRPr="000603CD">
        <w:rPr>
          <w:rFonts w:asciiTheme="majorHAnsi" w:hAnsiTheme="majorHAnsi" w:cstheme="majorHAnsi"/>
          <w:lang w:val="cs-CZ"/>
        </w:rPr>
        <w:t xml:space="preserve"> do sítě LAN UJEP po koordinaci s IT oddělením UJEP. </w:t>
      </w:r>
      <w:r w:rsidRPr="000603CD">
        <w:rPr>
          <w:rFonts w:asciiTheme="majorHAnsi" w:hAnsiTheme="majorHAnsi" w:cstheme="majorHAnsi"/>
          <w:lang w:val="cs-CZ"/>
        </w:rPr>
        <w:t xml:space="preserve">Veškeré naměřené veličiny </w:t>
      </w:r>
      <w:r w:rsidR="00F4034F" w:rsidRPr="000603CD">
        <w:rPr>
          <w:rFonts w:asciiTheme="majorHAnsi" w:hAnsiTheme="majorHAnsi" w:cstheme="majorHAnsi"/>
          <w:lang w:val="cs-CZ"/>
        </w:rPr>
        <w:t>budou tedy dostupné v síti a bude s nimi možno pracovat dle požadavku investora.</w:t>
      </w:r>
    </w:p>
    <w:p w14:paraId="2DB15E1A" w14:textId="77777777" w:rsidR="00811517" w:rsidRPr="000603CD" w:rsidRDefault="00811517" w:rsidP="004F1DCF">
      <w:pPr>
        <w:jc w:val="both"/>
        <w:rPr>
          <w:rFonts w:asciiTheme="majorHAnsi" w:hAnsiTheme="majorHAnsi" w:cstheme="majorHAnsi"/>
          <w:b/>
          <w:lang w:val="cs-CZ"/>
        </w:rPr>
      </w:pPr>
    </w:p>
    <w:p w14:paraId="753C68F9" w14:textId="23CF964C" w:rsidR="00811517" w:rsidRPr="000603CD" w:rsidRDefault="00BB1B89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 xml:space="preserve">A1 </w:t>
      </w:r>
      <w:r w:rsidR="006759C8" w:rsidRPr="000603CD">
        <w:rPr>
          <w:rFonts w:asciiTheme="majorHAnsi" w:hAnsiTheme="majorHAnsi" w:cstheme="majorHAnsi"/>
          <w:b/>
          <w:lang w:val="cs-CZ"/>
        </w:rPr>
        <w:t>Objekt CPTO</w:t>
      </w:r>
      <w:r w:rsidR="004B1108" w:rsidRPr="000603CD">
        <w:rPr>
          <w:rFonts w:asciiTheme="majorHAnsi" w:hAnsiTheme="majorHAnsi" w:cstheme="majorHAnsi"/>
          <w:b/>
          <w:lang w:val="cs-CZ"/>
        </w:rPr>
        <w:t xml:space="preserve">, ul. </w:t>
      </w:r>
      <w:r w:rsidR="003D087F" w:rsidRPr="000603CD">
        <w:rPr>
          <w:rFonts w:asciiTheme="majorHAnsi" w:hAnsiTheme="majorHAnsi" w:cstheme="majorHAnsi"/>
          <w:b/>
          <w:lang w:val="cs-CZ"/>
        </w:rPr>
        <w:t>Pasteurova 3632/15</w:t>
      </w:r>
      <w:r w:rsidR="003D087F" w:rsidRPr="000603CD">
        <w:rPr>
          <w:rFonts w:asciiTheme="majorHAnsi" w:hAnsiTheme="majorHAnsi" w:cstheme="majorHAnsi"/>
          <w:lang w:val="cs-CZ"/>
        </w:rPr>
        <w:t xml:space="preserve"> </w:t>
      </w:r>
    </w:p>
    <w:p w14:paraId="61BE3126" w14:textId="2D2E9EA1" w:rsidR="00B41916" w:rsidRPr="000603CD" w:rsidRDefault="006759C8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Na základě analýzy elektrických příkonů významných technologií byly upřesněny vytipované technologie, spotřebiče a části budovy, které by byl</w:t>
      </w:r>
      <w:r w:rsidR="004B0155">
        <w:rPr>
          <w:rFonts w:asciiTheme="majorHAnsi" w:hAnsiTheme="majorHAnsi" w:cstheme="majorHAnsi"/>
          <w:lang w:val="cs-CZ"/>
        </w:rPr>
        <w:t>o</w:t>
      </w:r>
      <w:r w:rsidRPr="000603CD">
        <w:rPr>
          <w:rFonts w:asciiTheme="majorHAnsi" w:hAnsiTheme="majorHAnsi" w:cstheme="majorHAnsi"/>
          <w:lang w:val="cs-CZ"/>
        </w:rPr>
        <w:t xml:space="preserve"> vhodné měřit za účelem zkvalitnění energetického </w:t>
      </w:r>
      <w:r w:rsidR="007A45C4" w:rsidRPr="000603CD">
        <w:rPr>
          <w:rFonts w:asciiTheme="majorHAnsi" w:hAnsiTheme="majorHAnsi" w:cstheme="majorHAnsi"/>
          <w:lang w:val="cs-CZ"/>
        </w:rPr>
        <w:t>managementu, optimalizace provozu budovy a dosažení úspory energie a nákladů. V rámci hlavní rozvodny</w:t>
      </w:r>
      <w:r w:rsidR="008B4937" w:rsidRPr="000603CD">
        <w:rPr>
          <w:rFonts w:asciiTheme="majorHAnsi" w:hAnsiTheme="majorHAnsi" w:cstheme="majorHAnsi"/>
          <w:lang w:val="cs-CZ"/>
        </w:rPr>
        <w:t xml:space="preserve"> a jejích jednotlivých polí</w:t>
      </w:r>
      <w:r w:rsidR="009E07BD" w:rsidRPr="000603CD">
        <w:rPr>
          <w:rFonts w:asciiTheme="majorHAnsi" w:hAnsiTheme="majorHAnsi" w:cstheme="majorHAnsi"/>
          <w:lang w:val="cs-CZ"/>
        </w:rPr>
        <w:t xml:space="preserve">, </w:t>
      </w:r>
      <w:r w:rsidR="008B4937" w:rsidRPr="000603CD">
        <w:rPr>
          <w:rFonts w:asciiTheme="majorHAnsi" w:hAnsiTheme="majorHAnsi" w:cstheme="majorHAnsi"/>
          <w:lang w:val="cs-CZ"/>
        </w:rPr>
        <w:t>bude</w:t>
      </w:r>
      <w:r w:rsidR="009E07BD" w:rsidRPr="000603CD">
        <w:rPr>
          <w:rFonts w:asciiTheme="majorHAnsi" w:hAnsiTheme="majorHAnsi" w:cstheme="majorHAnsi"/>
          <w:lang w:val="cs-CZ"/>
        </w:rPr>
        <w:t xml:space="preserve"> vzhledem k výkonům </w:t>
      </w:r>
      <w:r w:rsidR="008B4937" w:rsidRPr="000603CD">
        <w:rPr>
          <w:rFonts w:asciiTheme="majorHAnsi" w:hAnsiTheme="majorHAnsi" w:cstheme="majorHAnsi"/>
          <w:lang w:val="cs-CZ"/>
        </w:rPr>
        <w:t>instalováno</w:t>
      </w:r>
      <w:r w:rsidR="009E07BD" w:rsidRPr="000603CD">
        <w:rPr>
          <w:rFonts w:asciiTheme="majorHAnsi" w:hAnsiTheme="majorHAnsi" w:cstheme="majorHAnsi"/>
          <w:lang w:val="cs-CZ"/>
        </w:rPr>
        <w:t xml:space="preserve"> nepřímé měření</w:t>
      </w:r>
      <w:r w:rsidR="008B4937" w:rsidRPr="000603CD">
        <w:rPr>
          <w:rFonts w:asciiTheme="majorHAnsi" w:hAnsiTheme="majorHAnsi" w:cstheme="majorHAnsi"/>
          <w:lang w:val="cs-CZ"/>
        </w:rPr>
        <w:t>, tj. b</w:t>
      </w:r>
      <w:r w:rsidR="007A45C4" w:rsidRPr="000603CD">
        <w:rPr>
          <w:rFonts w:asciiTheme="majorHAnsi" w:hAnsiTheme="majorHAnsi" w:cstheme="majorHAnsi"/>
          <w:lang w:val="cs-CZ"/>
        </w:rPr>
        <w:t>udou osazeny rozpojitelné transformátory</w:t>
      </w:r>
      <w:r w:rsidR="00D04B04" w:rsidRPr="000603CD">
        <w:rPr>
          <w:rFonts w:asciiTheme="majorHAnsi" w:hAnsiTheme="majorHAnsi" w:cstheme="majorHAnsi"/>
          <w:lang w:val="cs-CZ"/>
        </w:rPr>
        <w:t xml:space="preserve"> proudu</w:t>
      </w:r>
      <w:r w:rsidR="007A45C4" w:rsidRPr="000603CD">
        <w:rPr>
          <w:rFonts w:asciiTheme="majorHAnsi" w:hAnsiTheme="majorHAnsi" w:cstheme="majorHAnsi"/>
          <w:lang w:val="cs-CZ"/>
        </w:rPr>
        <w:t xml:space="preserve"> pro urychlení a zjednodušení montáže s připojením do elektroměru</w:t>
      </w:r>
      <w:r w:rsidR="00D04B04" w:rsidRPr="000603CD">
        <w:rPr>
          <w:rFonts w:asciiTheme="majorHAnsi" w:hAnsiTheme="majorHAnsi" w:cstheme="majorHAnsi"/>
          <w:lang w:val="cs-CZ"/>
        </w:rPr>
        <w:t xml:space="preserve"> s výstupem M-BUS</w:t>
      </w:r>
      <w:r w:rsidR="008B4937" w:rsidRPr="000603CD">
        <w:rPr>
          <w:rFonts w:asciiTheme="majorHAnsi" w:hAnsiTheme="majorHAnsi" w:cstheme="majorHAnsi"/>
          <w:lang w:val="cs-CZ"/>
        </w:rPr>
        <w:t>. D</w:t>
      </w:r>
      <w:r w:rsidR="00BB585B" w:rsidRPr="000603CD">
        <w:rPr>
          <w:rFonts w:asciiTheme="majorHAnsi" w:hAnsiTheme="majorHAnsi" w:cstheme="majorHAnsi"/>
          <w:lang w:val="cs-CZ"/>
        </w:rPr>
        <w:t>ále</w:t>
      </w:r>
      <w:r w:rsidR="00D04B04" w:rsidRPr="000603CD">
        <w:rPr>
          <w:rFonts w:asciiTheme="majorHAnsi" w:hAnsiTheme="majorHAnsi" w:cstheme="majorHAnsi"/>
          <w:lang w:val="cs-CZ"/>
        </w:rPr>
        <w:t xml:space="preserve"> bude osazen zdroj </w:t>
      </w:r>
      <w:r w:rsidR="00BB585B" w:rsidRPr="000603CD">
        <w:rPr>
          <w:rFonts w:asciiTheme="majorHAnsi" w:hAnsiTheme="majorHAnsi" w:cstheme="majorHAnsi"/>
          <w:lang w:val="cs-CZ"/>
        </w:rPr>
        <w:t xml:space="preserve">a </w:t>
      </w:r>
      <w:r w:rsidR="00D04B04" w:rsidRPr="000603CD">
        <w:rPr>
          <w:rFonts w:asciiTheme="majorHAnsi" w:hAnsiTheme="majorHAnsi" w:cstheme="majorHAnsi"/>
          <w:lang w:val="cs-CZ"/>
        </w:rPr>
        <w:t xml:space="preserve">převodník </w:t>
      </w:r>
      <w:r w:rsidR="00BB585B" w:rsidRPr="000603CD">
        <w:rPr>
          <w:rFonts w:asciiTheme="majorHAnsi" w:hAnsiTheme="majorHAnsi" w:cstheme="majorHAnsi"/>
          <w:lang w:val="cs-CZ"/>
        </w:rPr>
        <w:t>M/BUS</w:t>
      </w:r>
      <w:r w:rsidR="004A2739" w:rsidRPr="000603CD">
        <w:rPr>
          <w:rFonts w:asciiTheme="majorHAnsi" w:hAnsiTheme="majorHAnsi" w:cstheme="majorHAnsi"/>
          <w:lang w:val="cs-CZ"/>
        </w:rPr>
        <w:t xml:space="preserve"> </w:t>
      </w:r>
      <w:r w:rsidR="00BB585B" w:rsidRPr="000603CD">
        <w:rPr>
          <w:rFonts w:asciiTheme="majorHAnsi" w:hAnsiTheme="majorHAnsi" w:cstheme="majorHAnsi"/>
          <w:lang w:val="cs-CZ"/>
        </w:rPr>
        <w:t xml:space="preserve">- </w:t>
      </w:r>
      <w:proofErr w:type="spellStart"/>
      <w:r w:rsidR="00BB585B" w:rsidRPr="000603CD">
        <w:rPr>
          <w:rFonts w:asciiTheme="majorHAnsi" w:hAnsiTheme="majorHAnsi" w:cstheme="majorHAnsi"/>
          <w:lang w:val="cs-CZ"/>
        </w:rPr>
        <w:t>Ethernet</w:t>
      </w:r>
      <w:proofErr w:type="spellEnd"/>
      <w:r w:rsidR="00BB585B" w:rsidRPr="000603CD">
        <w:rPr>
          <w:rFonts w:asciiTheme="majorHAnsi" w:hAnsiTheme="majorHAnsi" w:cstheme="majorHAnsi"/>
          <w:lang w:val="cs-CZ"/>
        </w:rPr>
        <w:t xml:space="preserve">, </w:t>
      </w:r>
      <w:r w:rsidR="00B41916" w:rsidRPr="000603CD">
        <w:rPr>
          <w:rFonts w:asciiTheme="majorHAnsi" w:hAnsiTheme="majorHAnsi" w:cstheme="majorHAnsi"/>
          <w:lang w:val="cs-CZ"/>
        </w:rPr>
        <w:t xml:space="preserve">propojen </w:t>
      </w:r>
      <w:r w:rsidR="00BB585B" w:rsidRPr="000603CD">
        <w:rPr>
          <w:rFonts w:asciiTheme="majorHAnsi" w:hAnsiTheme="majorHAnsi" w:cstheme="majorHAnsi"/>
          <w:lang w:val="cs-CZ"/>
        </w:rPr>
        <w:t xml:space="preserve">skrz stávající </w:t>
      </w:r>
      <w:r w:rsidR="001261BC" w:rsidRPr="000603CD">
        <w:rPr>
          <w:rFonts w:asciiTheme="majorHAnsi" w:hAnsiTheme="majorHAnsi" w:cstheme="majorHAnsi"/>
          <w:lang w:val="cs-CZ"/>
        </w:rPr>
        <w:t xml:space="preserve">volný </w:t>
      </w:r>
      <w:r w:rsidR="00BB585B" w:rsidRPr="000603CD">
        <w:rPr>
          <w:rFonts w:asciiTheme="majorHAnsi" w:hAnsiTheme="majorHAnsi" w:cstheme="majorHAnsi"/>
          <w:lang w:val="cs-CZ"/>
        </w:rPr>
        <w:t>datový port v rozváděči</w:t>
      </w:r>
      <w:r w:rsidR="001261BC" w:rsidRPr="000603CD">
        <w:rPr>
          <w:rFonts w:asciiTheme="majorHAnsi" w:hAnsiTheme="majorHAnsi" w:cstheme="majorHAnsi"/>
          <w:lang w:val="cs-CZ"/>
        </w:rPr>
        <w:t xml:space="preserve"> kabelem UTP</w:t>
      </w:r>
      <w:r w:rsidR="00BB585B" w:rsidRPr="000603CD">
        <w:rPr>
          <w:rFonts w:asciiTheme="majorHAnsi" w:hAnsiTheme="majorHAnsi" w:cstheme="majorHAnsi"/>
          <w:lang w:val="cs-CZ"/>
        </w:rPr>
        <w:t xml:space="preserve">, přes který naměřené hodnoty </w:t>
      </w:r>
      <w:r w:rsidR="00B41916" w:rsidRPr="000603CD">
        <w:rPr>
          <w:rFonts w:asciiTheme="majorHAnsi" w:hAnsiTheme="majorHAnsi" w:cstheme="majorHAnsi"/>
          <w:lang w:val="cs-CZ"/>
        </w:rPr>
        <w:t xml:space="preserve">budou </w:t>
      </w:r>
      <w:r w:rsidR="00BB585B" w:rsidRPr="000603CD">
        <w:rPr>
          <w:rFonts w:asciiTheme="majorHAnsi" w:hAnsiTheme="majorHAnsi" w:cstheme="majorHAnsi"/>
          <w:lang w:val="cs-CZ"/>
        </w:rPr>
        <w:t>integr</w:t>
      </w:r>
      <w:r w:rsidR="00B41916" w:rsidRPr="000603CD">
        <w:rPr>
          <w:rFonts w:asciiTheme="majorHAnsi" w:hAnsiTheme="majorHAnsi" w:cstheme="majorHAnsi"/>
          <w:lang w:val="cs-CZ"/>
        </w:rPr>
        <w:t>ovány</w:t>
      </w:r>
      <w:r w:rsidR="00BB585B" w:rsidRPr="000603CD">
        <w:rPr>
          <w:rFonts w:asciiTheme="majorHAnsi" w:hAnsiTheme="majorHAnsi" w:cstheme="majorHAnsi"/>
          <w:lang w:val="cs-CZ"/>
        </w:rPr>
        <w:t xml:space="preserve"> pro vzdálený odečet do koncentrátoru dat</w:t>
      </w:r>
      <w:r w:rsidR="00B41916" w:rsidRPr="000603CD">
        <w:rPr>
          <w:rFonts w:asciiTheme="majorHAnsi" w:hAnsiTheme="majorHAnsi" w:cstheme="majorHAnsi"/>
          <w:lang w:val="cs-CZ"/>
        </w:rPr>
        <w:t xml:space="preserve"> </w:t>
      </w:r>
      <w:r w:rsidR="00BB585B" w:rsidRPr="000603CD">
        <w:rPr>
          <w:rFonts w:asciiTheme="majorHAnsi" w:hAnsiTheme="majorHAnsi" w:cstheme="majorHAnsi"/>
          <w:lang w:val="cs-CZ"/>
        </w:rPr>
        <w:t xml:space="preserve">- vizualizace. </w:t>
      </w:r>
    </w:p>
    <w:p w14:paraId="48C3B9C1" w14:textId="77777777" w:rsidR="00B41916" w:rsidRPr="000603CD" w:rsidRDefault="00BB585B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Jedná se o vývody</w:t>
      </w:r>
      <w:r w:rsidR="00B41916" w:rsidRPr="000603CD">
        <w:rPr>
          <w:rFonts w:asciiTheme="majorHAnsi" w:hAnsiTheme="majorHAnsi" w:cstheme="majorHAnsi"/>
          <w:b/>
          <w:lang w:val="cs-CZ"/>
        </w:rPr>
        <w:t>:</w:t>
      </w:r>
    </w:p>
    <w:p w14:paraId="689AB312" w14:textId="77777777" w:rsidR="00F1578C" w:rsidRPr="000603CD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Diesel vč. UPS (800A);</w:t>
      </w:r>
    </w:p>
    <w:p w14:paraId="0176D00C" w14:textId="70885B9B" w:rsidR="00F1578C" w:rsidRPr="000603CD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R-VZT 8. NP (500A);</w:t>
      </w:r>
    </w:p>
    <w:p w14:paraId="0DCBADF9" w14:textId="210C5A4E" w:rsidR="004B0155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proofErr w:type="spellStart"/>
      <w:r w:rsidRPr="000603CD">
        <w:rPr>
          <w:rFonts w:asciiTheme="majorHAnsi" w:hAnsiTheme="majorHAnsi" w:cstheme="majorHAnsi"/>
          <w:lang w:val="cs-CZ"/>
        </w:rPr>
        <w:t>Chiller</w:t>
      </w:r>
      <w:proofErr w:type="spellEnd"/>
      <w:r w:rsidRPr="000603CD">
        <w:rPr>
          <w:rFonts w:asciiTheme="majorHAnsi" w:hAnsiTheme="majorHAnsi" w:cstheme="majorHAnsi"/>
          <w:lang w:val="cs-CZ"/>
        </w:rPr>
        <w:t xml:space="preserve"> 1</w:t>
      </w:r>
      <w:r w:rsidR="004B0155">
        <w:rPr>
          <w:rFonts w:asciiTheme="majorHAnsi" w:hAnsiTheme="majorHAnsi" w:cstheme="majorHAnsi"/>
          <w:lang w:val="cs-CZ"/>
        </w:rPr>
        <w:t xml:space="preserve"> (400A);</w:t>
      </w:r>
    </w:p>
    <w:p w14:paraId="07CBB16E" w14:textId="3F9E28EC" w:rsidR="00F1578C" w:rsidRPr="000603CD" w:rsidRDefault="004B0155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proofErr w:type="spellStart"/>
      <w:r>
        <w:rPr>
          <w:rFonts w:asciiTheme="majorHAnsi" w:hAnsiTheme="majorHAnsi" w:cstheme="majorHAnsi"/>
          <w:lang w:val="cs-CZ"/>
        </w:rPr>
        <w:t>C</w:t>
      </w:r>
      <w:r w:rsidR="00F1578C" w:rsidRPr="000603CD">
        <w:rPr>
          <w:rFonts w:asciiTheme="majorHAnsi" w:hAnsiTheme="majorHAnsi" w:cstheme="majorHAnsi"/>
          <w:lang w:val="cs-CZ"/>
        </w:rPr>
        <w:t>hiller</w:t>
      </w:r>
      <w:proofErr w:type="spellEnd"/>
      <w:r w:rsidR="00F1578C" w:rsidRPr="000603CD">
        <w:rPr>
          <w:rFonts w:asciiTheme="majorHAnsi" w:hAnsiTheme="majorHAnsi" w:cstheme="majorHAnsi"/>
          <w:lang w:val="cs-CZ"/>
        </w:rPr>
        <w:t xml:space="preserve"> </w:t>
      </w:r>
      <w:r w:rsidR="00BB585B" w:rsidRPr="000603CD">
        <w:rPr>
          <w:rFonts w:asciiTheme="majorHAnsi" w:hAnsiTheme="majorHAnsi" w:cstheme="majorHAnsi"/>
          <w:lang w:val="cs-CZ"/>
        </w:rPr>
        <w:t xml:space="preserve">2 </w:t>
      </w:r>
      <w:r w:rsidR="00F1578C" w:rsidRPr="000603CD">
        <w:rPr>
          <w:rFonts w:asciiTheme="majorHAnsi" w:hAnsiTheme="majorHAnsi" w:cstheme="majorHAnsi"/>
          <w:lang w:val="cs-CZ"/>
        </w:rPr>
        <w:t>(</w:t>
      </w:r>
      <w:r w:rsidR="00BB585B" w:rsidRPr="000603CD">
        <w:rPr>
          <w:rFonts w:asciiTheme="majorHAnsi" w:hAnsiTheme="majorHAnsi" w:cstheme="majorHAnsi"/>
          <w:lang w:val="cs-CZ"/>
        </w:rPr>
        <w:t>400A);</w:t>
      </w:r>
    </w:p>
    <w:p w14:paraId="53E5131A" w14:textId="7EF56464" w:rsidR="00F1578C" w:rsidRPr="000603CD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proofErr w:type="spellStart"/>
      <w:r w:rsidRPr="000603CD">
        <w:rPr>
          <w:rFonts w:asciiTheme="majorHAnsi" w:hAnsiTheme="majorHAnsi" w:cstheme="majorHAnsi"/>
          <w:lang w:val="cs-CZ"/>
        </w:rPr>
        <w:t>L</w:t>
      </w:r>
      <w:r w:rsidR="00F1578C" w:rsidRPr="000603CD">
        <w:rPr>
          <w:rFonts w:asciiTheme="majorHAnsi" w:hAnsiTheme="majorHAnsi" w:cstheme="majorHAnsi"/>
          <w:lang w:val="cs-CZ"/>
        </w:rPr>
        <w:t>ab</w:t>
      </w:r>
      <w:proofErr w:type="spellEnd"/>
      <w:r w:rsidRPr="000603CD">
        <w:rPr>
          <w:rFonts w:asciiTheme="majorHAnsi" w:hAnsiTheme="majorHAnsi" w:cstheme="majorHAnsi"/>
          <w:lang w:val="cs-CZ"/>
        </w:rPr>
        <w:t xml:space="preserve"> část</w:t>
      </w:r>
      <w:r w:rsidR="004A2739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- R01.</w:t>
      </w:r>
      <w:r w:rsidR="00D97C4E">
        <w:rPr>
          <w:rFonts w:asciiTheme="majorHAnsi" w:hAnsiTheme="majorHAnsi" w:cstheme="majorHAnsi"/>
          <w:lang w:val="cs-CZ"/>
        </w:rPr>
        <w:t>1</w:t>
      </w:r>
      <w:r w:rsidRPr="000603CD">
        <w:rPr>
          <w:rFonts w:asciiTheme="majorHAnsi" w:hAnsiTheme="majorHAnsi" w:cstheme="majorHAnsi"/>
          <w:lang w:val="cs-CZ"/>
        </w:rPr>
        <w:t xml:space="preserve">, R1.1, R2.1 (400A); </w:t>
      </w:r>
    </w:p>
    <w:p w14:paraId="417A4D29" w14:textId="00DB7A74" w:rsidR="00F1578C" w:rsidRPr="000603CD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proofErr w:type="spellStart"/>
      <w:r w:rsidRPr="000603CD">
        <w:rPr>
          <w:rFonts w:asciiTheme="majorHAnsi" w:hAnsiTheme="majorHAnsi" w:cstheme="majorHAnsi"/>
          <w:lang w:val="cs-CZ"/>
        </w:rPr>
        <w:t>Lab</w:t>
      </w:r>
      <w:proofErr w:type="spellEnd"/>
      <w:r w:rsidRPr="000603CD">
        <w:rPr>
          <w:rFonts w:asciiTheme="majorHAnsi" w:hAnsiTheme="majorHAnsi" w:cstheme="majorHAnsi"/>
          <w:lang w:val="cs-CZ"/>
        </w:rPr>
        <w:t xml:space="preserve"> část </w:t>
      </w:r>
      <w:r w:rsidR="00D97C4E">
        <w:rPr>
          <w:rFonts w:asciiTheme="majorHAnsi" w:hAnsiTheme="majorHAnsi" w:cstheme="majorHAnsi"/>
          <w:lang w:val="cs-CZ"/>
        </w:rPr>
        <w:t xml:space="preserve">- </w:t>
      </w:r>
      <w:r w:rsidRPr="000603CD">
        <w:rPr>
          <w:rFonts w:asciiTheme="majorHAnsi" w:hAnsiTheme="majorHAnsi" w:cstheme="majorHAnsi"/>
          <w:lang w:val="cs-CZ"/>
        </w:rPr>
        <w:t>R3.1, R4.1, R5.1 (400A);</w:t>
      </w:r>
    </w:p>
    <w:p w14:paraId="225638CF" w14:textId="7697868D" w:rsidR="00F1578C" w:rsidRPr="000603CD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proofErr w:type="spellStart"/>
      <w:r w:rsidRPr="000603CD">
        <w:rPr>
          <w:rFonts w:asciiTheme="majorHAnsi" w:hAnsiTheme="majorHAnsi" w:cstheme="majorHAnsi"/>
          <w:lang w:val="cs-CZ"/>
        </w:rPr>
        <w:t>Lab</w:t>
      </w:r>
      <w:proofErr w:type="spellEnd"/>
      <w:r w:rsidRPr="000603CD">
        <w:rPr>
          <w:rFonts w:asciiTheme="majorHAnsi" w:hAnsiTheme="majorHAnsi" w:cstheme="majorHAnsi"/>
          <w:lang w:val="cs-CZ"/>
        </w:rPr>
        <w:t xml:space="preserve"> část</w:t>
      </w:r>
      <w:r w:rsidR="004A2739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- R6.1, R7.1, R8.1 (400A);</w:t>
      </w:r>
    </w:p>
    <w:p w14:paraId="2E7B9812" w14:textId="3194ABDE" w:rsidR="00F1578C" w:rsidRPr="000603CD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proofErr w:type="spellStart"/>
      <w:r w:rsidRPr="000603CD">
        <w:rPr>
          <w:rFonts w:asciiTheme="majorHAnsi" w:hAnsiTheme="majorHAnsi" w:cstheme="majorHAnsi"/>
          <w:lang w:val="cs-CZ"/>
        </w:rPr>
        <w:t>Admin</w:t>
      </w:r>
      <w:proofErr w:type="spellEnd"/>
      <w:r w:rsidRPr="000603CD">
        <w:rPr>
          <w:rFonts w:asciiTheme="majorHAnsi" w:hAnsiTheme="majorHAnsi" w:cstheme="majorHAnsi"/>
          <w:lang w:val="cs-CZ"/>
        </w:rPr>
        <w:t xml:space="preserve"> část</w:t>
      </w:r>
      <w:r w:rsidR="004A2739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- R01.2, R2.2, R3.2</w:t>
      </w:r>
      <w:r w:rsidR="004A2739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 xml:space="preserve">(400A); </w:t>
      </w:r>
    </w:p>
    <w:p w14:paraId="7125674B" w14:textId="5F6527DB" w:rsidR="00F1578C" w:rsidRPr="000603CD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proofErr w:type="spellStart"/>
      <w:r w:rsidRPr="000603CD">
        <w:rPr>
          <w:rFonts w:asciiTheme="majorHAnsi" w:hAnsiTheme="majorHAnsi" w:cstheme="majorHAnsi"/>
          <w:lang w:val="cs-CZ"/>
        </w:rPr>
        <w:t>Admin</w:t>
      </w:r>
      <w:proofErr w:type="spellEnd"/>
      <w:r w:rsidRPr="000603CD">
        <w:rPr>
          <w:rFonts w:asciiTheme="majorHAnsi" w:hAnsiTheme="majorHAnsi" w:cstheme="majorHAnsi"/>
          <w:lang w:val="cs-CZ"/>
        </w:rPr>
        <w:t xml:space="preserve"> část</w:t>
      </w:r>
      <w:r w:rsidR="004A2739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- R4.2, R5.2 (400A);</w:t>
      </w:r>
    </w:p>
    <w:p w14:paraId="4AC3E1EA" w14:textId="42F89185" w:rsidR="00F1578C" w:rsidRPr="000603CD" w:rsidRDefault="00BB585B" w:rsidP="004F1DCF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Stoupačka UPS (200A)</w:t>
      </w:r>
      <w:r w:rsidR="009E07BD" w:rsidRPr="000603CD">
        <w:rPr>
          <w:rFonts w:asciiTheme="majorHAnsi" w:hAnsiTheme="majorHAnsi" w:cstheme="majorHAnsi"/>
          <w:lang w:val="cs-CZ"/>
        </w:rPr>
        <w:t xml:space="preserve">. </w:t>
      </w:r>
    </w:p>
    <w:p w14:paraId="4801193A" w14:textId="6A1DB15C" w:rsidR="00F1578C" w:rsidRPr="000603CD" w:rsidRDefault="009E07BD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Pro doplňkové měření budou osazeny elektroměry pro přímé měření do 125A společně se zdrojem a převodníkem M/BUS</w:t>
      </w:r>
      <w:r w:rsidR="004A2739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 xml:space="preserve">- </w:t>
      </w:r>
      <w:proofErr w:type="spellStart"/>
      <w:r w:rsidRPr="000603CD">
        <w:rPr>
          <w:rFonts w:asciiTheme="majorHAnsi" w:hAnsiTheme="majorHAnsi" w:cstheme="majorHAnsi"/>
          <w:lang w:val="cs-CZ"/>
        </w:rPr>
        <w:t>Ethernet</w:t>
      </w:r>
      <w:proofErr w:type="spellEnd"/>
      <w:r w:rsidRPr="000603CD">
        <w:rPr>
          <w:rFonts w:asciiTheme="majorHAnsi" w:hAnsiTheme="majorHAnsi" w:cstheme="majorHAnsi"/>
          <w:lang w:val="cs-CZ"/>
        </w:rPr>
        <w:t xml:space="preserve"> přímo do měřených rozváděčů</w:t>
      </w:r>
      <w:r w:rsidR="00F1578C" w:rsidRPr="000603CD">
        <w:rPr>
          <w:rFonts w:asciiTheme="majorHAnsi" w:hAnsiTheme="majorHAnsi" w:cstheme="majorHAnsi"/>
          <w:lang w:val="cs-CZ"/>
        </w:rPr>
        <w:t>:</w:t>
      </w:r>
    </w:p>
    <w:p w14:paraId="6BBD8627" w14:textId="77777777" w:rsidR="00F1578C" w:rsidRPr="000603CD" w:rsidRDefault="00F1578C" w:rsidP="004F1DCF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patrový</w:t>
      </w:r>
      <w:r w:rsidR="009E07BD" w:rsidRPr="000603CD">
        <w:rPr>
          <w:rFonts w:asciiTheme="majorHAnsi" w:hAnsiTheme="majorHAnsi" w:cstheme="majorHAnsi"/>
          <w:lang w:val="cs-CZ"/>
        </w:rPr>
        <w:t xml:space="preserve"> R4 (125A), </w:t>
      </w:r>
    </w:p>
    <w:p w14:paraId="6C35BEA2" w14:textId="77777777" w:rsidR="00F1578C" w:rsidRPr="000603CD" w:rsidRDefault="00F1578C" w:rsidP="004F1DCF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patrový </w:t>
      </w:r>
      <w:r w:rsidR="009E07BD" w:rsidRPr="000603CD">
        <w:rPr>
          <w:rFonts w:asciiTheme="majorHAnsi" w:hAnsiTheme="majorHAnsi" w:cstheme="majorHAnsi"/>
          <w:lang w:val="cs-CZ"/>
        </w:rPr>
        <w:t xml:space="preserve">R5 (125A); </w:t>
      </w:r>
    </w:p>
    <w:p w14:paraId="7013ED57" w14:textId="77777777" w:rsidR="00F1578C" w:rsidRPr="000603CD" w:rsidRDefault="009E07BD" w:rsidP="004F1DCF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VZT 6. Patro přívod (</w:t>
      </w:r>
      <w:r w:rsidR="002B0F7D" w:rsidRPr="000603CD">
        <w:rPr>
          <w:rFonts w:asciiTheme="majorHAnsi" w:hAnsiTheme="majorHAnsi" w:cstheme="majorHAnsi"/>
          <w:lang w:val="cs-CZ"/>
        </w:rPr>
        <w:t>125</w:t>
      </w:r>
      <w:r w:rsidRPr="000603CD">
        <w:rPr>
          <w:rFonts w:asciiTheme="majorHAnsi" w:hAnsiTheme="majorHAnsi" w:cstheme="majorHAnsi"/>
          <w:lang w:val="cs-CZ"/>
        </w:rPr>
        <w:t xml:space="preserve">A); </w:t>
      </w:r>
    </w:p>
    <w:p w14:paraId="3DB1A733" w14:textId="77777777" w:rsidR="00F1578C" w:rsidRPr="000603CD" w:rsidRDefault="009E07BD" w:rsidP="004F1DCF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VZT 6. Patro chladiče</w:t>
      </w:r>
      <w:r w:rsidR="00F1578C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 xml:space="preserve">- </w:t>
      </w:r>
      <w:r w:rsidR="002B0F7D" w:rsidRPr="000603CD">
        <w:rPr>
          <w:rFonts w:asciiTheme="majorHAnsi" w:hAnsiTheme="majorHAnsi" w:cstheme="majorHAnsi"/>
          <w:lang w:val="cs-CZ"/>
        </w:rPr>
        <w:t>(80</w:t>
      </w:r>
      <w:r w:rsidRPr="000603CD">
        <w:rPr>
          <w:rFonts w:asciiTheme="majorHAnsi" w:hAnsiTheme="majorHAnsi" w:cstheme="majorHAnsi"/>
          <w:lang w:val="cs-CZ"/>
        </w:rPr>
        <w:t>A</w:t>
      </w:r>
      <w:r w:rsidR="002B0F7D" w:rsidRPr="000603CD">
        <w:rPr>
          <w:rFonts w:asciiTheme="majorHAnsi" w:hAnsiTheme="majorHAnsi" w:cstheme="majorHAnsi"/>
          <w:lang w:val="cs-CZ"/>
        </w:rPr>
        <w:t>)</w:t>
      </w:r>
      <w:r w:rsidR="00F1578C" w:rsidRPr="000603CD">
        <w:rPr>
          <w:rFonts w:asciiTheme="majorHAnsi" w:hAnsiTheme="majorHAnsi" w:cstheme="majorHAnsi"/>
          <w:lang w:val="cs-CZ"/>
        </w:rPr>
        <w:t>;</w:t>
      </w:r>
    </w:p>
    <w:p w14:paraId="0B866CE3" w14:textId="63681D9A" w:rsidR="00BB585B" w:rsidRPr="000603CD" w:rsidRDefault="009E07BD" w:rsidP="004F1DCF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rozváděč </w:t>
      </w:r>
      <w:proofErr w:type="spellStart"/>
      <w:r w:rsidRPr="000603CD">
        <w:rPr>
          <w:rFonts w:asciiTheme="majorHAnsi" w:hAnsiTheme="majorHAnsi" w:cstheme="majorHAnsi"/>
          <w:lang w:val="cs-CZ"/>
        </w:rPr>
        <w:t>MaR</w:t>
      </w:r>
      <w:proofErr w:type="spellEnd"/>
      <w:r w:rsidRPr="000603CD">
        <w:rPr>
          <w:rFonts w:asciiTheme="majorHAnsi" w:hAnsiTheme="majorHAnsi" w:cstheme="majorHAnsi"/>
          <w:lang w:val="cs-CZ"/>
        </w:rPr>
        <w:t xml:space="preserve"> pro řízení systému ÚT a C</w:t>
      </w:r>
      <w:r w:rsidR="002B0F7D" w:rsidRPr="000603CD">
        <w:rPr>
          <w:rFonts w:asciiTheme="majorHAnsi" w:hAnsiTheme="majorHAnsi" w:cstheme="majorHAnsi"/>
          <w:lang w:val="cs-CZ"/>
        </w:rPr>
        <w:t>h</w:t>
      </w:r>
      <w:r w:rsidRPr="000603CD">
        <w:rPr>
          <w:rFonts w:asciiTheme="majorHAnsi" w:hAnsiTheme="majorHAnsi" w:cstheme="majorHAnsi"/>
          <w:lang w:val="cs-CZ"/>
        </w:rPr>
        <w:t>lazení</w:t>
      </w:r>
      <w:r w:rsidR="002B0F7D" w:rsidRPr="000603CD">
        <w:rPr>
          <w:rFonts w:asciiTheme="majorHAnsi" w:hAnsiTheme="majorHAnsi" w:cstheme="majorHAnsi"/>
          <w:lang w:val="cs-CZ"/>
        </w:rPr>
        <w:t xml:space="preserve"> (80A).</w:t>
      </w:r>
    </w:p>
    <w:p w14:paraId="108753C6" w14:textId="77777777" w:rsidR="007E10E7" w:rsidRPr="000603CD" w:rsidRDefault="007E10E7" w:rsidP="007E10E7">
      <w:pPr>
        <w:pStyle w:val="Odstavecseseznamem"/>
        <w:jc w:val="both"/>
        <w:rPr>
          <w:rFonts w:asciiTheme="majorHAnsi" w:hAnsiTheme="majorHAnsi" w:cstheme="majorHAnsi"/>
          <w:lang w:val="cs-CZ"/>
        </w:rPr>
      </w:pPr>
    </w:p>
    <w:p w14:paraId="32A59F48" w14:textId="7605B1D9" w:rsidR="007E10E7" w:rsidRPr="000603CD" w:rsidRDefault="007E10E7" w:rsidP="007E10E7">
      <w:pPr>
        <w:pStyle w:val="Odstavecseseznamem"/>
        <w:ind w:left="0"/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Tento objekt je provozován jako laboratoře, je tedy nutné minimalizovat dobu a rozsah odstávky energií za účelem realizace. U tohoto objektu se nacházejí stávající měřidla k implementaci </w:t>
      </w:r>
      <w:proofErr w:type="gramStart"/>
      <w:r w:rsidRPr="000603CD">
        <w:rPr>
          <w:rFonts w:asciiTheme="majorHAnsi" w:hAnsiTheme="majorHAnsi" w:cstheme="majorHAnsi"/>
          <w:lang w:val="cs-CZ"/>
        </w:rPr>
        <w:t>viz.</w:t>
      </w:r>
      <w:proofErr w:type="gramEnd"/>
      <w:r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b/>
          <w:i/>
          <w:lang w:val="cs-CZ"/>
        </w:rPr>
        <w:t xml:space="preserve">Výčet stávajících již </w:t>
      </w:r>
      <w:proofErr w:type="spellStart"/>
      <w:r w:rsidRPr="000603CD">
        <w:rPr>
          <w:rFonts w:asciiTheme="majorHAnsi" w:hAnsiTheme="majorHAnsi" w:cstheme="majorHAnsi"/>
          <w:b/>
          <w:i/>
          <w:lang w:val="cs-CZ"/>
        </w:rPr>
        <w:t>zkomunikovaných</w:t>
      </w:r>
      <w:proofErr w:type="spellEnd"/>
      <w:r w:rsidRPr="000603CD">
        <w:rPr>
          <w:rFonts w:asciiTheme="majorHAnsi" w:hAnsiTheme="majorHAnsi" w:cstheme="majorHAnsi"/>
          <w:b/>
          <w:i/>
          <w:lang w:val="cs-CZ"/>
        </w:rPr>
        <w:t xml:space="preserve"> měřicích míst k</w:t>
      </w:r>
      <w:r w:rsidR="00850BD2" w:rsidRPr="000603CD">
        <w:rPr>
          <w:rFonts w:asciiTheme="majorHAnsi" w:hAnsiTheme="majorHAnsi" w:cstheme="majorHAnsi"/>
          <w:b/>
          <w:i/>
          <w:lang w:val="cs-CZ"/>
        </w:rPr>
        <w:t> </w:t>
      </w:r>
      <w:r w:rsidRPr="000603CD">
        <w:rPr>
          <w:rFonts w:asciiTheme="majorHAnsi" w:hAnsiTheme="majorHAnsi" w:cstheme="majorHAnsi"/>
          <w:b/>
          <w:i/>
          <w:lang w:val="cs-CZ"/>
        </w:rPr>
        <w:t>implementaci</w:t>
      </w:r>
      <w:r w:rsidR="00850BD2" w:rsidRPr="000603CD">
        <w:rPr>
          <w:rFonts w:asciiTheme="majorHAnsi" w:hAnsiTheme="majorHAnsi" w:cstheme="majorHAnsi"/>
          <w:b/>
          <w:i/>
          <w:lang w:val="cs-CZ"/>
        </w:rPr>
        <w:t xml:space="preserve"> </w:t>
      </w:r>
      <w:r w:rsidR="00850BD2" w:rsidRPr="000603CD">
        <w:rPr>
          <w:rFonts w:asciiTheme="majorHAnsi" w:hAnsiTheme="majorHAnsi" w:cstheme="majorHAnsi"/>
          <w:i/>
          <w:lang w:val="cs-CZ"/>
        </w:rPr>
        <w:t>(níže).</w:t>
      </w:r>
    </w:p>
    <w:p w14:paraId="08227A10" w14:textId="77777777" w:rsidR="00811517" w:rsidRPr="000603CD" w:rsidRDefault="00811517" w:rsidP="004F1DCF">
      <w:pPr>
        <w:jc w:val="both"/>
        <w:rPr>
          <w:rFonts w:asciiTheme="majorHAnsi" w:hAnsiTheme="majorHAnsi" w:cstheme="majorHAnsi"/>
          <w:b/>
          <w:lang w:val="cs-CZ"/>
        </w:rPr>
      </w:pPr>
    </w:p>
    <w:p w14:paraId="3D17D484" w14:textId="1CCFD830" w:rsidR="00811517" w:rsidRPr="000603CD" w:rsidRDefault="00BB1B89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 xml:space="preserve">A2 </w:t>
      </w:r>
      <w:r w:rsidR="00720572" w:rsidRPr="000603CD">
        <w:rPr>
          <w:rFonts w:asciiTheme="majorHAnsi" w:hAnsiTheme="majorHAnsi" w:cstheme="majorHAnsi"/>
          <w:b/>
          <w:lang w:val="cs-CZ"/>
        </w:rPr>
        <w:t>T</w:t>
      </w:r>
      <w:r w:rsidR="00850BD2" w:rsidRPr="000603CD">
        <w:rPr>
          <w:rFonts w:asciiTheme="majorHAnsi" w:hAnsiTheme="majorHAnsi" w:cstheme="majorHAnsi"/>
          <w:b/>
          <w:lang w:val="cs-CZ"/>
        </w:rPr>
        <w:t>rafostanice KAMPUS</w:t>
      </w:r>
      <w:r w:rsidR="00720572" w:rsidRPr="000603CD">
        <w:rPr>
          <w:rFonts w:asciiTheme="majorHAnsi" w:hAnsiTheme="majorHAnsi" w:cstheme="majorHAnsi"/>
          <w:b/>
          <w:lang w:val="cs-CZ"/>
        </w:rPr>
        <w:t xml:space="preserve"> o</w:t>
      </w:r>
      <w:r w:rsidR="00511F46" w:rsidRPr="000603CD">
        <w:rPr>
          <w:rFonts w:asciiTheme="majorHAnsi" w:hAnsiTheme="majorHAnsi" w:cstheme="majorHAnsi"/>
          <w:b/>
          <w:lang w:val="cs-CZ"/>
        </w:rPr>
        <w:t xml:space="preserve">bjekt MFC, ul. Pasteurova 3544/1 </w:t>
      </w:r>
    </w:p>
    <w:p w14:paraId="3216D9CA" w14:textId="6517A178" w:rsidR="00850BD2" w:rsidRPr="000603CD" w:rsidRDefault="002B0F7D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lastRenderedPageBreak/>
        <w:t>V trafostanici jsou nyní vestavné panelové analyzátory</w:t>
      </w:r>
      <w:r w:rsidR="00F6062C" w:rsidRPr="000603CD">
        <w:rPr>
          <w:rFonts w:asciiTheme="majorHAnsi" w:hAnsiTheme="majorHAnsi" w:cstheme="majorHAnsi"/>
          <w:lang w:val="cs-CZ"/>
        </w:rPr>
        <w:t xml:space="preserve"> již od výstavby </w:t>
      </w:r>
      <w:r w:rsidR="00850BD2" w:rsidRPr="000603CD">
        <w:rPr>
          <w:rFonts w:asciiTheme="majorHAnsi" w:hAnsiTheme="majorHAnsi" w:cstheme="majorHAnsi"/>
          <w:lang w:val="cs-CZ"/>
        </w:rPr>
        <w:t>trafostanice, a tudíž</w:t>
      </w:r>
      <w:r w:rsidR="00EF7653" w:rsidRPr="000603CD">
        <w:rPr>
          <w:rFonts w:asciiTheme="majorHAnsi" w:hAnsiTheme="majorHAnsi" w:cstheme="majorHAnsi"/>
          <w:lang w:val="cs-CZ"/>
        </w:rPr>
        <w:t xml:space="preserve"> je požadavek na jejich výměnu za analyzátory pro pokročilé měření s funkcemi podle EN 50160: 2010: třída S měření kvality elektrické energie až do 63. Harmonické, harmonické zkreslení, průběh snímání, detekce poklesů a špiček, programovatelný (logické a matematické funkce), podle IEC 62586 monitorování kvality elektrické energie, detekce směru rušení, rapid </w:t>
      </w:r>
      <w:proofErr w:type="spellStart"/>
      <w:r w:rsidR="00EF7653" w:rsidRPr="000603CD">
        <w:rPr>
          <w:rFonts w:asciiTheme="majorHAnsi" w:hAnsiTheme="majorHAnsi" w:cstheme="majorHAnsi"/>
          <w:lang w:val="cs-CZ"/>
        </w:rPr>
        <w:t>voltage</w:t>
      </w:r>
      <w:proofErr w:type="spellEnd"/>
      <w:r w:rsidR="00EF7653" w:rsidRPr="000603CD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="00EF7653" w:rsidRPr="000603CD">
        <w:rPr>
          <w:rFonts w:asciiTheme="majorHAnsi" w:hAnsiTheme="majorHAnsi" w:cstheme="majorHAnsi"/>
          <w:lang w:val="cs-CZ"/>
        </w:rPr>
        <w:t>change</w:t>
      </w:r>
      <w:proofErr w:type="spellEnd"/>
      <w:r w:rsidR="00EF7653" w:rsidRPr="000603CD">
        <w:rPr>
          <w:rFonts w:asciiTheme="majorHAnsi" w:hAnsiTheme="majorHAnsi" w:cstheme="majorHAnsi"/>
          <w:lang w:val="cs-CZ"/>
        </w:rPr>
        <w:t xml:space="preserve">, Typ měření: </w:t>
      </w:r>
      <w:r w:rsidR="00850BD2" w:rsidRPr="000603CD">
        <w:rPr>
          <w:rFonts w:asciiTheme="majorHAnsi" w:hAnsiTheme="majorHAnsi" w:cstheme="majorHAnsi"/>
          <w:lang w:val="cs-CZ"/>
        </w:rPr>
        <w:t>p</w:t>
      </w:r>
      <w:r w:rsidR="00EF7653" w:rsidRPr="000603CD">
        <w:rPr>
          <w:rFonts w:asciiTheme="majorHAnsi" w:hAnsiTheme="majorHAnsi" w:cstheme="majorHAnsi"/>
          <w:lang w:val="cs-CZ"/>
        </w:rPr>
        <w:t xml:space="preserve">roud, </w:t>
      </w:r>
      <w:r w:rsidR="00850BD2" w:rsidRPr="000603CD">
        <w:rPr>
          <w:rFonts w:asciiTheme="majorHAnsi" w:hAnsiTheme="majorHAnsi" w:cstheme="majorHAnsi"/>
          <w:lang w:val="cs-CZ"/>
        </w:rPr>
        <w:t>n</w:t>
      </w:r>
      <w:r w:rsidR="00EF7653" w:rsidRPr="000603CD">
        <w:rPr>
          <w:rFonts w:asciiTheme="majorHAnsi" w:hAnsiTheme="majorHAnsi" w:cstheme="majorHAnsi"/>
          <w:lang w:val="cs-CZ"/>
        </w:rPr>
        <w:t xml:space="preserve">apětí, </w:t>
      </w:r>
      <w:r w:rsidR="00850BD2" w:rsidRPr="000603CD">
        <w:rPr>
          <w:rFonts w:asciiTheme="majorHAnsi" w:hAnsiTheme="majorHAnsi" w:cstheme="majorHAnsi"/>
          <w:lang w:val="cs-CZ"/>
        </w:rPr>
        <w:t>f</w:t>
      </w:r>
      <w:r w:rsidR="00EF7653" w:rsidRPr="000603CD">
        <w:rPr>
          <w:rFonts w:asciiTheme="majorHAnsi" w:hAnsiTheme="majorHAnsi" w:cstheme="majorHAnsi"/>
          <w:lang w:val="cs-CZ"/>
        </w:rPr>
        <w:t xml:space="preserve">rekvence, </w:t>
      </w:r>
      <w:r w:rsidR="00850BD2" w:rsidRPr="000603CD">
        <w:rPr>
          <w:rFonts w:asciiTheme="majorHAnsi" w:hAnsiTheme="majorHAnsi" w:cstheme="majorHAnsi"/>
          <w:lang w:val="cs-CZ"/>
        </w:rPr>
        <w:t>č</w:t>
      </w:r>
      <w:r w:rsidR="00EF7653" w:rsidRPr="000603CD">
        <w:rPr>
          <w:rFonts w:asciiTheme="majorHAnsi" w:hAnsiTheme="majorHAnsi" w:cstheme="majorHAnsi"/>
          <w:lang w:val="cs-CZ"/>
        </w:rPr>
        <w:t xml:space="preserve">inný a jalový výkon celkem, </w:t>
      </w:r>
      <w:r w:rsidR="00850BD2" w:rsidRPr="000603CD">
        <w:rPr>
          <w:rFonts w:asciiTheme="majorHAnsi" w:hAnsiTheme="majorHAnsi" w:cstheme="majorHAnsi"/>
          <w:lang w:val="cs-CZ"/>
        </w:rPr>
        <w:t>z</w:t>
      </w:r>
      <w:r w:rsidR="00EF7653" w:rsidRPr="000603CD">
        <w:rPr>
          <w:rFonts w:asciiTheme="majorHAnsi" w:hAnsiTheme="majorHAnsi" w:cstheme="majorHAnsi"/>
          <w:lang w:val="cs-CZ"/>
        </w:rPr>
        <w:t xml:space="preserve">dánlivý výkon celkem, </w:t>
      </w:r>
      <w:r w:rsidR="00850BD2" w:rsidRPr="000603CD">
        <w:rPr>
          <w:rFonts w:asciiTheme="majorHAnsi" w:hAnsiTheme="majorHAnsi" w:cstheme="majorHAnsi"/>
          <w:lang w:val="cs-CZ"/>
        </w:rPr>
        <w:t>ú</w:t>
      </w:r>
      <w:r w:rsidR="00EF7653" w:rsidRPr="000603CD">
        <w:rPr>
          <w:rFonts w:asciiTheme="majorHAnsi" w:hAnsiTheme="majorHAnsi" w:cstheme="majorHAnsi"/>
          <w:lang w:val="cs-CZ"/>
        </w:rPr>
        <w:t xml:space="preserve">činík celkem, </w:t>
      </w:r>
      <w:r w:rsidR="00850BD2" w:rsidRPr="000603CD">
        <w:rPr>
          <w:rFonts w:asciiTheme="majorHAnsi" w:hAnsiTheme="majorHAnsi" w:cstheme="majorHAnsi"/>
          <w:lang w:val="cs-CZ"/>
        </w:rPr>
        <w:t>č</w:t>
      </w:r>
      <w:r w:rsidR="00EF7653" w:rsidRPr="000603CD">
        <w:rPr>
          <w:rFonts w:asciiTheme="majorHAnsi" w:hAnsiTheme="majorHAnsi" w:cstheme="majorHAnsi"/>
          <w:lang w:val="cs-CZ"/>
        </w:rPr>
        <w:t xml:space="preserve">inný a jalový výkon na fázi, </w:t>
      </w:r>
      <w:proofErr w:type="spellStart"/>
      <w:r w:rsidR="00EF7653" w:rsidRPr="000603CD">
        <w:rPr>
          <w:rFonts w:asciiTheme="majorHAnsi" w:hAnsiTheme="majorHAnsi" w:cstheme="majorHAnsi"/>
          <w:lang w:val="cs-CZ"/>
        </w:rPr>
        <w:t>ef</w:t>
      </w:r>
      <w:proofErr w:type="spellEnd"/>
      <w:r w:rsidR="00EF7653" w:rsidRPr="000603CD">
        <w:rPr>
          <w:rFonts w:asciiTheme="majorHAnsi" w:hAnsiTheme="majorHAnsi" w:cstheme="majorHAnsi"/>
          <w:lang w:val="cs-CZ"/>
        </w:rPr>
        <w:t xml:space="preserve">., </w:t>
      </w:r>
      <w:r w:rsidR="00850BD2" w:rsidRPr="000603CD">
        <w:rPr>
          <w:rFonts w:asciiTheme="majorHAnsi" w:hAnsiTheme="majorHAnsi" w:cstheme="majorHAnsi"/>
          <w:lang w:val="cs-CZ"/>
        </w:rPr>
        <w:t>z</w:t>
      </w:r>
      <w:r w:rsidR="00EF7653" w:rsidRPr="000603CD">
        <w:rPr>
          <w:rFonts w:asciiTheme="majorHAnsi" w:hAnsiTheme="majorHAnsi" w:cstheme="majorHAnsi"/>
          <w:lang w:val="cs-CZ"/>
        </w:rPr>
        <w:t xml:space="preserve">dánlivý výkon na fázi, </w:t>
      </w:r>
      <w:proofErr w:type="spellStart"/>
      <w:r w:rsidR="00EF7653" w:rsidRPr="000603CD">
        <w:rPr>
          <w:rFonts w:asciiTheme="majorHAnsi" w:hAnsiTheme="majorHAnsi" w:cstheme="majorHAnsi"/>
          <w:lang w:val="cs-CZ"/>
        </w:rPr>
        <w:t>ef</w:t>
      </w:r>
      <w:proofErr w:type="spellEnd"/>
      <w:r w:rsidR="00EF7653" w:rsidRPr="000603CD">
        <w:rPr>
          <w:rFonts w:asciiTheme="majorHAnsi" w:hAnsiTheme="majorHAnsi" w:cstheme="majorHAnsi"/>
          <w:lang w:val="cs-CZ"/>
        </w:rPr>
        <w:t xml:space="preserve">., </w:t>
      </w:r>
      <w:r w:rsidR="00850BD2" w:rsidRPr="000603CD">
        <w:rPr>
          <w:rFonts w:asciiTheme="majorHAnsi" w:hAnsiTheme="majorHAnsi" w:cstheme="majorHAnsi"/>
          <w:lang w:val="cs-CZ"/>
        </w:rPr>
        <w:t>ú</w:t>
      </w:r>
      <w:r w:rsidR="00EF7653" w:rsidRPr="000603CD">
        <w:rPr>
          <w:rFonts w:asciiTheme="majorHAnsi" w:hAnsiTheme="majorHAnsi" w:cstheme="majorHAnsi"/>
          <w:lang w:val="cs-CZ"/>
        </w:rPr>
        <w:t xml:space="preserve">činík na fázi, </w:t>
      </w:r>
      <w:proofErr w:type="spellStart"/>
      <w:r w:rsidR="00EF7653" w:rsidRPr="000603CD">
        <w:rPr>
          <w:rFonts w:asciiTheme="majorHAnsi" w:hAnsiTheme="majorHAnsi" w:cstheme="majorHAnsi"/>
          <w:lang w:val="cs-CZ"/>
        </w:rPr>
        <w:t>ef</w:t>
      </w:r>
      <w:proofErr w:type="spellEnd"/>
      <w:r w:rsidR="00EF7653" w:rsidRPr="000603CD">
        <w:rPr>
          <w:rFonts w:asciiTheme="majorHAnsi" w:hAnsiTheme="majorHAnsi" w:cstheme="majorHAnsi"/>
          <w:lang w:val="cs-CZ"/>
        </w:rPr>
        <w:t xml:space="preserve">., </w:t>
      </w:r>
      <w:r w:rsidR="00850BD2" w:rsidRPr="000603CD">
        <w:rPr>
          <w:rFonts w:asciiTheme="majorHAnsi" w:hAnsiTheme="majorHAnsi" w:cstheme="majorHAnsi"/>
          <w:lang w:val="cs-CZ"/>
        </w:rPr>
        <w:t>b</w:t>
      </w:r>
      <w:r w:rsidR="00EF7653" w:rsidRPr="000603CD">
        <w:rPr>
          <w:rFonts w:asciiTheme="majorHAnsi" w:hAnsiTheme="majorHAnsi" w:cstheme="majorHAnsi"/>
          <w:lang w:val="cs-CZ"/>
        </w:rPr>
        <w:t xml:space="preserve">arevný TFT LCD displej, TP- 0,2- 0,5, výstup: </w:t>
      </w:r>
      <w:proofErr w:type="spellStart"/>
      <w:r w:rsidR="00EF7653" w:rsidRPr="000603CD">
        <w:rPr>
          <w:rFonts w:asciiTheme="majorHAnsi" w:hAnsiTheme="majorHAnsi" w:cstheme="majorHAnsi"/>
          <w:lang w:val="cs-CZ"/>
        </w:rPr>
        <w:t>Ethernet</w:t>
      </w:r>
      <w:proofErr w:type="spellEnd"/>
      <w:r w:rsidR="00EF7653" w:rsidRPr="000603CD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="00EF7653" w:rsidRPr="000603CD">
        <w:rPr>
          <w:rFonts w:asciiTheme="majorHAnsi" w:hAnsiTheme="majorHAnsi" w:cstheme="majorHAnsi"/>
          <w:lang w:val="cs-CZ"/>
        </w:rPr>
        <w:t>Modbus</w:t>
      </w:r>
      <w:proofErr w:type="spellEnd"/>
      <w:r w:rsidR="00EF7653" w:rsidRPr="000603CD">
        <w:rPr>
          <w:rFonts w:asciiTheme="majorHAnsi" w:hAnsiTheme="majorHAnsi" w:cstheme="majorHAnsi"/>
          <w:lang w:val="cs-CZ"/>
        </w:rPr>
        <w:t xml:space="preserve"> TCP/IP, panelový. </w:t>
      </w:r>
    </w:p>
    <w:p w14:paraId="6AD6C52B" w14:textId="6D2FFDCE" w:rsidR="002B0F7D" w:rsidRPr="000603CD" w:rsidRDefault="00EF7653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V trafostanici se nachází dva volné porty datových zásuvek, kam </w:t>
      </w:r>
      <w:r w:rsidR="001261BC" w:rsidRPr="000603CD">
        <w:rPr>
          <w:rFonts w:asciiTheme="majorHAnsi" w:hAnsiTheme="majorHAnsi" w:cstheme="majorHAnsi"/>
          <w:lang w:val="cs-CZ"/>
        </w:rPr>
        <w:t xml:space="preserve">bude napřímo </w:t>
      </w:r>
      <w:r w:rsidRPr="000603CD">
        <w:rPr>
          <w:rFonts w:asciiTheme="majorHAnsi" w:hAnsiTheme="majorHAnsi" w:cstheme="majorHAnsi"/>
          <w:lang w:val="cs-CZ"/>
        </w:rPr>
        <w:t>připoj</w:t>
      </w:r>
      <w:r w:rsidR="001261BC" w:rsidRPr="000603CD">
        <w:rPr>
          <w:rFonts w:asciiTheme="majorHAnsi" w:hAnsiTheme="majorHAnsi" w:cstheme="majorHAnsi"/>
          <w:lang w:val="cs-CZ"/>
        </w:rPr>
        <w:t>en analyzátor kabelem UTP do sítě</w:t>
      </w:r>
      <w:r w:rsidR="00851AC9" w:rsidRPr="000603CD">
        <w:rPr>
          <w:rFonts w:asciiTheme="majorHAnsi" w:hAnsiTheme="majorHAnsi" w:cstheme="majorHAnsi"/>
          <w:lang w:val="cs-CZ"/>
        </w:rPr>
        <w:t xml:space="preserve"> LAN</w:t>
      </w:r>
      <w:r w:rsidR="001261BC" w:rsidRPr="000603CD">
        <w:rPr>
          <w:rFonts w:asciiTheme="majorHAnsi" w:hAnsiTheme="majorHAnsi" w:cstheme="majorHAnsi"/>
          <w:lang w:val="cs-CZ"/>
        </w:rPr>
        <w:t xml:space="preserve"> UJEP odkud po nastavení cesty, programátor získá přístup k výše uvedeným dat</w:t>
      </w:r>
      <w:r w:rsidR="00851AC9" w:rsidRPr="000603CD">
        <w:rPr>
          <w:rFonts w:asciiTheme="majorHAnsi" w:hAnsiTheme="majorHAnsi" w:cstheme="majorHAnsi"/>
          <w:lang w:val="cs-CZ"/>
        </w:rPr>
        <w:t>ům</w:t>
      </w:r>
      <w:r w:rsidR="001261BC" w:rsidRPr="000603CD">
        <w:rPr>
          <w:rFonts w:asciiTheme="majorHAnsi" w:hAnsiTheme="majorHAnsi" w:cstheme="majorHAnsi"/>
          <w:lang w:val="cs-CZ"/>
        </w:rPr>
        <w:t xml:space="preserve"> pro zobrazení ve vizualizaci.</w:t>
      </w:r>
      <w:r w:rsidR="00850BD2" w:rsidRPr="000603CD">
        <w:rPr>
          <w:rFonts w:asciiTheme="majorHAnsi" w:hAnsiTheme="majorHAnsi" w:cstheme="majorHAnsi"/>
          <w:lang w:val="cs-CZ"/>
        </w:rPr>
        <w:t xml:space="preserve"> Programátor bude </w:t>
      </w:r>
      <w:r w:rsidR="00990641" w:rsidRPr="000603CD">
        <w:rPr>
          <w:rFonts w:asciiTheme="majorHAnsi" w:hAnsiTheme="majorHAnsi" w:cstheme="majorHAnsi"/>
          <w:lang w:val="cs-CZ"/>
        </w:rPr>
        <w:t xml:space="preserve">v aplikaci </w:t>
      </w:r>
      <w:r w:rsidR="00850BD2" w:rsidRPr="000603CD">
        <w:rPr>
          <w:rFonts w:asciiTheme="majorHAnsi" w:hAnsiTheme="majorHAnsi" w:cstheme="majorHAnsi"/>
          <w:lang w:val="cs-CZ"/>
        </w:rPr>
        <w:t xml:space="preserve">vizualizovat </w:t>
      </w:r>
      <w:r w:rsidR="00990641" w:rsidRPr="000603CD">
        <w:rPr>
          <w:rFonts w:asciiTheme="majorHAnsi" w:hAnsiTheme="majorHAnsi" w:cstheme="majorHAnsi"/>
          <w:lang w:val="cs-CZ"/>
        </w:rPr>
        <w:t>maximum měřených</w:t>
      </w:r>
      <w:r w:rsidR="00170FE3" w:rsidRPr="000603CD">
        <w:rPr>
          <w:rFonts w:asciiTheme="majorHAnsi" w:hAnsiTheme="majorHAnsi" w:cstheme="majorHAnsi"/>
          <w:lang w:val="cs-CZ"/>
        </w:rPr>
        <w:t xml:space="preserve"> </w:t>
      </w:r>
      <w:r w:rsidR="00850BD2" w:rsidRPr="000603CD">
        <w:rPr>
          <w:rFonts w:asciiTheme="majorHAnsi" w:hAnsiTheme="majorHAnsi" w:cstheme="majorHAnsi"/>
          <w:lang w:val="cs-CZ"/>
        </w:rPr>
        <w:t>veličin a funkc</w:t>
      </w:r>
      <w:r w:rsidR="00990641" w:rsidRPr="000603CD">
        <w:rPr>
          <w:rFonts w:asciiTheme="majorHAnsi" w:hAnsiTheme="majorHAnsi" w:cstheme="majorHAnsi"/>
          <w:lang w:val="cs-CZ"/>
        </w:rPr>
        <w:t>í měřidla dle konkretizace odpovědného zástupce objednatele.</w:t>
      </w:r>
    </w:p>
    <w:p w14:paraId="31AE33A4" w14:textId="77777777" w:rsidR="00811517" w:rsidRPr="000603CD" w:rsidRDefault="00811517" w:rsidP="004F1DCF">
      <w:pPr>
        <w:jc w:val="both"/>
        <w:rPr>
          <w:rFonts w:asciiTheme="majorHAnsi" w:hAnsiTheme="majorHAnsi" w:cstheme="majorHAnsi"/>
          <w:b/>
          <w:lang w:val="cs-CZ"/>
        </w:rPr>
      </w:pPr>
    </w:p>
    <w:p w14:paraId="60249F38" w14:textId="50DB3451" w:rsidR="00811517" w:rsidRPr="000603CD" w:rsidRDefault="00BB1B89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 xml:space="preserve">A3 </w:t>
      </w:r>
      <w:r w:rsidR="00720572" w:rsidRPr="000603CD">
        <w:rPr>
          <w:rFonts w:asciiTheme="majorHAnsi" w:hAnsiTheme="majorHAnsi" w:cstheme="majorHAnsi"/>
          <w:b/>
          <w:lang w:val="cs-CZ"/>
        </w:rPr>
        <w:t>Datové centrum o</w:t>
      </w:r>
      <w:r w:rsidR="00511F46" w:rsidRPr="000603CD">
        <w:rPr>
          <w:rFonts w:asciiTheme="majorHAnsi" w:hAnsiTheme="majorHAnsi" w:cstheme="majorHAnsi"/>
          <w:b/>
          <w:lang w:val="cs-CZ"/>
        </w:rPr>
        <w:t xml:space="preserve">bjekt MFC, ul. Pasteurova 3544/1 </w:t>
      </w:r>
    </w:p>
    <w:p w14:paraId="156C1D30" w14:textId="785F5F33" w:rsidR="001261BC" w:rsidRPr="000603CD" w:rsidRDefault="001261BC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Datové centrum je napájeno ze silového rozváděče datového centra, kam je naplánováno osadit nepřímé měření</w:t>
      </w:r>
      <w:r w:rsidR="006513EB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 xml:space="preserve">- rozpojitelné transformátory proudu pro urychlení a zjednodušení montáže s připojením do elektroměru s výstupem M-BUS, dále bude osazen zdroj a převodník M/BUS- </w:t>
      </w:r>
      <w:proofErr w:type="spellStart"/>
      <w:r w:rsidRPr="000603CD">
        <w:rPr>
          <w:rFonts w:asciiTheme="majorHAnsi" w:hAnsiTheme="majorHAnsi" w:cstheme="majorHAnsi"/>
          <w:lang w:val="cs-CZ"/>
        </w:rPr>
        <w:t>Ethernet</w:t>
      </w:r>
      <w:proofErr w:type="spellEnd"/>
      <w:r w:rsidRPr="000603CD">
        <w:rPr>
          <w:rFonts w:asciiTheme="majorHAnsi" w:hAnsiTheme="majorHAnsi" w:cstheme="majorHAnsi"/>
          <w:lang w:val="cs-CZ"/>
        </w:rPr>
        <w:t>, propoj</w:t>
      </w:r>
      <w:r w:rsidR="00C531D4" w:rsidRPr="000603CD">
        <w:rPr>
          <w:rFonts w:asciiTheme="majorHAnsi" w:hAnsiTheme="majorHAnsi" w:cstheme="majorHAnsi"/>
          <w:lang w:val="cs-CZ"/>
        </w:rPr>
        <w:t>en</w:t>
      </w:r>
      <w:r w:rsidRPr="000603CD">
        <w:rPr>
          <w:rFonts w:asciiTheme="majorHAnsi" w:hAnsiTheme="majorHAnsi" w:cstheme="majorHAnsi"/>
          <w:lang w:val="cs-CZ"/>
        </w:rPr>
        <w:t xml:space="preserve"> skrz stávající volný datový port v místnosti kabelem UTP</w:t>
      </w:r>
      <w:r w:rsidR="00851AC9" w:rsidRPr="000603CD">
        <w:rPr>
          <w:rFonts w:asciiTheme="majorHAnsi" w:hAnsiTheme="majorHAnsi" w:cstheme="majorHAnsi"/>
          <w:lang w:val="cs-CZ"/>
        </w:rPr>
        <w:t xml:space="preserve"> do sítě LAN UJEP</w:t>
      </w:r>
      <w:r w:rsidRPr="000603CD">
        <w:rPr>
          <w:rFonts w:asciiTheme="majorHAnsi" w:hAnsiTheme="majorHAnsi" w:cstheme="majorHAnsi"/>
          <w:lang w:val="cs-CZ"/>
        </w:rPr>
        <w:t>, přes který naměřené hodnoty</w:t>
      </w:r>
      <w:r w:rsidR="001528EB" w:rsidRPr="000603CD">
        <w:rPr>
          <w:rFonts w:asciiTheme="majorHAnsi" w:hAnsiTheme="majorHAnsi" w:cstheme="majorHAnsi"/>
          <w:lang w:val="cs-CZ"/>
        </w:rPr>
        <w:t xml:space="preserve"> budou integrovány</w:t>
      </w:r>
      <w:r w:rsidRPr="000603CD">
        <w:rPr>
          <w:rFonts w:asciiTheme="majorHAnsi" w:hAnsiTheme="majorHAnsi" w:cstheme="majorHAnsi"/>
          <w:lang w:val="cs-CZ"/>
        </w:rPr>
        <w:t xml:space="preserve"> pro vzdálený odečet do koncentrátoru dat</w:t>
      </w:r>
      <w:r w:rsidR="00C531D4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- vizualizace.</w:t>
      </w:r>
    </w:p>
    <w:p w14:paraId="74F13ED8" w14:textId="5EB49236" w:rsidR="006513EB" w:rsidRPr="000603CD" w:rsidRDefault="006513EB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Pro realizaci je nutná koordinace </w:t>
      </w:r>
      <w:r w:rsidR="00C531D4" w:rsidRPr="000603CD">
        <w:rPr>
          <w:rFonts w:asciiTheme="majorHAnsi" w:hAnsiTheme="majorHAnsi" w:cstheme="majorHAnsi"/>
          <w:lang w:val="cs-CZ"/>
        </w:rPr>
        <w:t xml:space="preserve">a odsouhlasení </w:t>
      </w:r>
      <w:r w:rsidRPr="000603CD">
        <w:rPr>
          <w:rFonts w:asciiTheme="majorHAnsi" w:hAnsiTheme="majorHAnsi" w:cstheme="majorHAnsi"/>
          <w:lang w:val="cs-CZ"/>
        </w:rPr>
        <w:t>správc</w:t>
      </w:r>
      <w:r w:rsidR="00C531D4" w:rsidRPr="000603CD">
        <w:rPr>
          <w:rFonts w:asciiTheme="majorHAnsi" w:hAnsiTheme="majorHAnsi" w:cstheme="majorHAnsi"/>
          <w:lang w:val="cs-CZ"/>
        </w:rPr>
        <w:t>ů</w:t>
      </w:r>
      <w:r w:rsidRPr="000603CD">
        <w:rPr>
          <w:rFonts w:asciiTheme="majorHAnsi" w:hAnsiTheme="majorHAnsi" w:cstheme="majorHAnsi"/>
          <w:lang w:val="cs-CZ"/>
        </w:rPr>
        <w:t xml:space="preserve"> sítě UJEP</w:t>
      </w:r>
      <w:r w:rsidR="00C531D4" w:rsidRPr="000603CD">
        <w:rPr>
          <w:rFonts w:asciiTheme="majorHAnsi" w:hAnsiTheme="majorHAnsi" w:cstheme="majorHAnsi"/>
          <w:lang w:val="cs-CZ"/>
        </w:rPr>
        <w:t xml:space="preserve"> (centrum informatiky)</w:t>
      </w:r>
      <w:r w:rsidRPr="000603CD">
        <w:rPr>
          <w:rFonts w:asciiTheme="majorHAnsi" w:hAnsiTheme="majorHAnsi" w:cstheme="majorHAnsi"/>
          <w:lang w:val="cs-CZ"/>
        </w:rPr>
        <w:t xml:space="preserve"> a zajištění chodu záložního zdroje.</w:t>
      </w:r>
    </w:p>
    <w:p w14:paraId="7E87900D" w14:textId="77777777" w:rsidR="00811517" w:rsidRPr="000603CD" w:rsidRDefault="00811517" w:rsidP="00BB1B89">
      <w:pPr>
        <w:spacing w:after="0"/>
        <w:jc w:val="both"/>
        <w:rPr>
          <w:rFonts w:asciiTheme="majorHAnsi" w:hAnsiTheme="majorHAnsi" w:cstheme="majorHAnsi"/>
          <w:b/>
          <w:lang w:val="cs-CZ"/>
        </w:rPr>
      </w:pPr>
    </w:p>
    <w:p w14:paraId="6564A10D" w14:textId="488324FE" w:rsidR="00811517" w:rsidRPr="000603CD" w:rsidRDefault="00BB1B89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 xml:space="preserve">A4 </w:t>
      </w:r>
      <w:r w:rsidR="00720572" w:rsidRPr="000603CD">
        <w:rPr>
          <w:rFonts w:asciiTheme="majorHAnsi" w:hAnsiTheme="majorHAnsi" w:cstheme="majorHAnsi"/>
          <w:b/>
          <w:lang w:val="cs-CZ"/>
        </w:rPr>
        <w:t xml:space="preserve">Objekt VILKA (J), na par. č. 511/2 </w:t>
      </w:r>
    </w:p>
    <w:p w14:paraId="43539337" w14:textId="2F923E17" w:rsidR="00851AC9" w:rsidRPr="000603CD" w:rsidRDefault="00851AC9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V objektu </w:t>
      </w:r>
      <w:r w:rsidR="00720572" w:rsidRPr="000603CD">
        <w:rPr>
          <w:rFonts w:asciiTheme="majorHAnsi" w:hAnsiTheme="majorHAnsi" w:cstheme="majorHAnsi"/>
          <w:lang w:val="cs-CZ"/>
        </w:rPr>
        <w:t>v</w:t>
      </w:r>
      <w:r w:rsidRPr="000603CD">
        <w:rPr>
          <w:rFonts w:asciiTheme="majorHAnsi" w:hAnsiTheme="majorHAnsi" w:cstheme="majorHAnsi"/>
          <w:lang w:val="cs-CZ"/>
        </w:rPr>
        <w:t xml:space="preserve">ilky </w:t>
      </w:r>
      <w:r w:rsidR="00A928B2" w:rsidRPr="000603CD">
        <w:rPr>
          <w:rFonts w:asciiTheme="majorHAnsi" w:hAnsiTheme="majorHAnsi" w:cstheme="majorHAnsi"/>
          <w:lang w:val="cs-CZ"/>
        </w:rPr>
        <w:t>bude nově</w:t>
      </w:r>
      <w:r w:rsidRPr="000603CD">
        <w:rPr>
          <w:rFonts w:asciiTheme="majorHAnsi" w:hAnsiTheme="majorHAnsi" w:cstheme="majorHAnsi"/>
          <w:lang w:val="cs-CZ"/>
        </w:rPr>
        <w:t xml:space="preserve"> osazen průtokoměr s dálkovým odečtem hodnot na větvi ÚT</w:t>
      </w:r>
      <w:r w:rsidR="00A928B2" w:rsidRPr="000603CD">
        <w:rPr>
          <w:rFonts w:asciiTheme="majorHAnsi" w:hAnsiTheme="majorHAnsi" w:cstheme="majorHAnsi"/>
          <w:lang w:val="cs-CZ"/>
        </w:rPr>
        <w:t xml:space="preserve"> (sklep)</w:t>
      </w:r>
      <w:r w:rsidRPr="000603CD">
        <w:rPr>
          <w:rFonts w:asciiTheme="majorHAnsi" w:hAnsiTheme="majorHAnsi" w:cstheme="majorHAnsi"/>
          <w:lang w:val="cs-CZ"/>
        </w:rPr>
        <w:t xml:space="preserve"> s dálkovým odečtem skrze protokol M-BUS, kdy bude osazen zdroj a převodník M/BUS</w:t>
      </w:r>
      <w:r w:rsidR="00724536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 xml:space="preserve">- </w:t>
      </w:r>
      <w:proofErr w:type="spellStart"/>
      <w:r w:rsidRPr="000603CD">
        <w:rPr>
          <w:rFonts w:asciiTheme="majorHAnsi" w:hAnsiTheme="majorHAnsi" w:cstheme="majorHAnsi"/>
          <w:lang w:val="cs-CZ"/>
        </w:rPr>
        <w:t>Ethernet</w:t>
      </w:r>
      <w:proofErr w:type="spellEnd"/>
      <w:r w:rsidRPr="000603CD">
        <w:rPr>
          <w:rFonts w:asciiTheme="majorHAnsi" w:hAnsiTheme="majorHAnsi" w:cstheme="majorHAnsi"/>
          <w:lang w:val="cs-CZ"/>
        </w:rPr>
        <w:t xml:space="preserve">, který </w:t>
      </w:r>
      <w:r w:rsidR="00A928B2" w:rsidRPr="000603CD">
        <w:rPr>
          <w:rFonts w:asciiTheme="majorHAnsi" w:hAnsiTheme="majorHAnsi" w:cstheme="majorHAnsi"/>
          <w:lang w:val="cs-CZ"/>
        </w:rPr>
        <w:t xml:space="preserve">bude </w:t>
      </w:r>
      <w:r w:rsidRPr="000603CD">
        <w:rPr>
          <w:rFonts w:asciiTheme="majorHAnsi" w:hAnsiTheme="majorHAnsi" w:cstheme="majorHAnsi"/>
          <w:lang w:val="cs-CZ"/>
        </w:rPr>
        <w:t>propoj</w:t>
      </w:r>
      <w:r w:rsidR="00A928B2" w:rsidRPr="000603CD">
        <w:rPr>
          <w:rFonts w:asciiTheme="majorHAnsi" w:hAnsiTheme="majorHAnsi" w:cstheme="majorHAnsi"/>
          <w:lang w:val="cs-CZ"/>
        </w:rPr>
        <w:t>en</w:t>
      </w:r>
      <w:r w:rsidRPr="000603CD">
        <w:rPr>
          <w:rFonts w:asciiTheme="majorHAnsi" w:hAnsiTheme="majorHAnsi" w:cstheme="majorHAnsi"/>
          <w:lang w:val="cs-CZ"/>
        </w:rPr>
        <w:t xml:space="preserve"> skrz stávající volný datový port v místnosti kabelem UTP do sítě LAN UJEP, přes který naměřené hodnoty </w:t>
      </w:r>
      <w:r w:rsidR="00A928B2" w:rsidRPr="000603CD">
        <w:rPr>
          <w:rFonts w:asciiTheme="majorHAnsi" w:hAnsiTheme="majorHAnsi" w:cstheme="majorHAnsi"/>
          <w:lang w:val="cs-CZ"/>
        </w:rPr>
        <w:t xml:space="preserve">budou </w:t>
      </w:r>
      <w:r w:rsidRPr="000603CD">
        <w:rPr>
          <w:rFonts w:asciiTheme="majorHAnsi" w:hAnsiTheme="majorHAnsi" w:cstheme="majorHAnsi"/>
          <w:lang w:val="cs-CZ"/>
        </w:rPr>
        <w:t>integr</w:t>
      </w:r>
      <w:r w:rsidR="00A928B2" w:rsidRPr="000603CD">
        <w:rPr>
          <w:rFonts w:asciiTheme="majorHAnsi" w:hAnsiTheme="majorHAnsi" w:cstheme="majorHAnsi"/>
          <w:lang w:val="cs-CZ"/>
        </w:rPr>
        <w:t>ovány</w:t>
      </w:r>
      <w:r w:rsidRPr="000603CD">
        <w:rPr>
          <w:rFonts w:asciiTheme="majorHAnsi" w:hAnsiTheme="majorHAnsi" w:cstheme="majorHAnsi"/>
          <w:lang w:val="cs-CZ"/>
        </w:rPr>
        <w:t xml:space="preserve"> pro vzdálený odečet do koncentrátoru dat- vizualizace.</w:t>
      </w:r>
    </w:p>
    <w:p w14:paraId="23BD2413" w14:textId="77777777" w:rsidR="00BB1B89" w:rsidRPr="000603CD" w:rsidRDefault="00BB1B89" w:rsidP="004F1DCF">
      <w:pPr>
        <w:jc w:val="both"/>
        <w:rPr>
          <w:rFonts w:asciiTheme="majorHAnsi" w:hAnsiTheme="majorHAnsi" w:cstheme="majorHAnsi"/>
          <w:b/>
          <w:lang w:val="cs-CZ"/>
        </w:rPr>
      </w:pPr>
    </w:p>
    <w:p w14:paraId="634E01BF" w14:textId="7B96A298" w:rsidR="00811517" w:rsidRPr="000603CD" w:rsidRDefault="00BB1B89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A5</w:t>
      </w:r>
      <w:r w:rsidRPr="000603CD">
        <w:rPr>
          <w:rFonts w:asciiTheme="majorHAnsi" w:hAnsiTheme="majorHAnsi" w:cstheme="majorHAnsi"/>
          <w:lang w:val="cs-CZ"/>
        </w:rPr>
        <w:t xml:space="preserve"> </w:t>
      </w:r>
      <w:r w:rsidR="00720572" w:rsidRPr="000603CD">
        <w:rPr>
          <w:rFonts w:asciiTheme="majorHAnsi" w:hAnsiTheme="majorHAnsi" w:cstheme="majorHAnsi"/>
          <w:b/>
          <w:lang w:val="cs-CZ"/>
        </w:rPr>
        <w:t xml:space="preserve">Předávací stanice tepla VS1, </w:t>
      </w:r>
      <w:r w:rsidR="00E95D7B" w:rsidRPr="000603CD">
        <w:rPr>
          <w:rFonts w:asciiTheme="majorHAnsi" w:hAnsiTheme="majorHAnsi" w:cstheme="majorHAnsi"/>
          <w:b/>
          <w:lang w:val="cs-CZ"/>
        </w:rPr>
        <w:t xml:space="preserve">ul. </w:t>
      </w:r>
      <w:r w:rsidR="00720572" w:rsidRPr="000603CD">
        <w:rPr>
          <w:rFonts w:asciiTheme="majorHAnsi" w:hAnsiTheme="majorHAnsi" w:cstheme="majorHAnsi"/>
          <w:b/>
          <w:lang w:val="cs-CZ"/>
        </w:rPr>
        <w:t>Pasteurova 3407/</w:t>
      </w:r>
      <w:r w:rsidR="00E95D7B" w:rsidRPr="000603CD">
        <w:rPr>
          <w:rFonts w:asciiTheme="majorHAnsi" w:hAnsiTheme="majorHAnsi" w:cstheme="majorHAnsi"/>
          <w:b/>
          <w:lang w:val="cs-CZ"/>
        </w:rPr>
        <w:t>11</w:t>
      </w:r>
      <w:r w:rsidR="00720572" w:rsidRPr="000603CD">
        <w:rPr>
          <w:rFonts w:asciiTheme="majorHAnsi" w:hAnsiTheme="majorHAnsi" w:cstheme="majorHAnsi"/>
          <w:lang w:val="cs-CZ"/>
        </w:rPr>
        <w:t xml:space="preserve"> </w:t>
      </w:r>
    </w:p>
    <w:p w14:paraId="7A1F9372" w14:textId="77777777" w:rsidR="00724536" w:rsidRPr="000603CD" w:rsidRDefault="00851AC9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V rámci </w:t>
      </w:r>
      <w:r w:rsidR="00E95D7B" w:rsidRPr="000603CD">
        <w:rPr>
          <w:rFonts w:asciiTheme="majorHAnsi" w:hAnsiTheme="majorHAnsi" w:cstheme="majorHAnsi"/>
          <w:lang w:val="cs-CZ"/>
        </w:rPr>
        <w:t xml:space="preserve">předávací stanice </w:t>
      </w:r>
      <w:r w:rsidRPr="000603CD">
        <w:rPr>
          <w:rFonts w:asciiTheme="majorHAnsi" w:hAnsiTheme="majorHAnsi" w:cstheme="majorHAnsi"/>
          <w:lang w:val="cs-CZ"/>
        </w:rPr>
        <w:t xml:space="preserve">VS1 budou vyměněny původní měřiče tepla na větvích: </w:t>
      </w:r>
    </w:p>
    <w:p w14:paraId="08D1E65F" w14:textId="77777777" w:rsidR="00724536" w:rsidRPr="000603CD" w:rsidRDefault="00851AC9" w:rsidP="004F1DCF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ÚT budova D (DN</w:t>
      </w:r>
      <w:r w:rsidR="002F32F3" w:rsidRPr="000603CD">
        <w:rPr>
          <w:rFonts w:asciiTheme="majorHAnsi" w:hAnsiTheme="majorHAnsi" w:cstheme="majorHAnsi"/>
          <w:lang w:val="cs-CZ"/>
        </w:rPr>
        <w:t>20)</w:t>
      </w:r>
      <w:r w:rsidRPr="000603CD">
        <w:rPr>
          <w:rFonts w:asciiTheme="majorHAnsi" w:hAnsiTheme="majorHAnsi" w:cstheme="majorHAnsi"/>
          <w:lang w:val="cs-CZ"/>
        </w:rPr>
        <w:t xml:space="preserve">, </w:t>
      </w:r>
    </w:p>
    <w:p w14:paraId="0F312D3F" w14:textId="77777777" w:rsidR="00724536" w:rsidRPr="000603CD" w:rsidRDefault="00851AC9" w:rsidP="004F1DCF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VZT budova D (DN20),</w:t>
      </w:r>
    </w:p>
    <w:p w14:paraId="3F4E9576" w14:textId="2877D0AE" w:rsidR="00724536" w:rsidRPr="000603CD" w:rsidRDefault="00851AC9" w:rsidP="004F1DCF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lastRenderedPageBreak/>
        <w:t>ÚT budova H+J (DN25),</w:t>
      </w:r>
    </w:p>
    <w:p w14:paraId="05BA2FAB" w14:textId="28767F3E" w:rsidR="00724536" w:rsidRPr="000603CD" w:rsidRDefault="00724536" w:rsidP="004F1DCF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Ú</w:t>
      </w:r>
      <w:r w:rsidR="00851AC9" w:rsidRPr="000603CD">
        <w:rPr>
          <w:rFonts w:asciiTheme="majorHAnsi" w:hAnsiTheme="majorHAnsi" w:cstheme="majorHAnsi"/>
          <w:lang w:val="cs-CZ"/>
        </w:rPr>
        <w:t>T budova F1+F2 (DN50)</w:t>
      </w:r>
      <w:r w:rsidRPr="000603CD">
        <w:rPr>
          <w:rFonts w:asciiTheme="majorHAnsi" w:hAnsiTheme="majorHAnsi" w:cstheme="majorHAnsi"/>
          <w:lang w:val="cs-CZ"/>
        </w:rPr>
        <w:t>,</w:t>
      </w:r>
    </w:p>
    <w:p w14:paraId="342B67F7" w14:textId="740F9DC4" w:rsidR="00724536" w:rsidRPr="000603CD" w:rsidRDefault="00851AC9" w:rsidP="004F1DCF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TV </w:t>
      </w:r>
      <w:r w:rsidR="00724536" w:rsidRPr="000603CD">
        <w:rPr>
          <w:rFonts w:asciiTheme="majorHAnsi" w:hAnsiTheme="majorHAnsi" w:cstheme="majorHAnsi"/>
          <w:lang w:val="cs-CZ"/>
        </w:rPr>
        <w:t xml:space="preserve">budova D </w:t>
      </w:r>
      <w:r w:rsidRPr="000603CD">
        <w:rPr>
          <w:rFonts w:asciiTheme="majorHAnsi" w:hAnsiTheme="majorHAnsi" w:cstheme="majorHAnsi"/>
          <w:lang w:val="cs-CZ"/>
        </w:rPr>
        <w:t>(DN15)</w:t>
      </w:r>
      <w:r w:rsidR="00F656D1" w:rsidRPr="000603CD">
        <w:rPr>
          <w:rFonts w:asciiTheme="majorHAnsi" w:hAnsiTheme="majorHAnsi" w:cstheme="majorHAnsi"/>
          <w:lang w:val="cs-CZ"/>
        </w:rPr>
        <w:t>,</w:t>
      </w:r>
    </w:p>
    <w:p w14:paraId="12DD4A14" w14:textId="5D201F79" w:rsidR="00851AC9" w:rsidRPr="000603CD" w:rsidRDefault="002F32F3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za nové měřiče s výstupem M/BUS, vč. veškerého příslušenství</w:t>
      </w:r>
      <w:r w:rsidR="00F656D1" w:rsidRPr="000603CD">
        <w:rPr>
          <w:rFonts w:asciiTheme="majorHAnsi" w:hAnsiTheme="majorHAnsi" w:cstheme="majorHAnsi"/>
          <w:lang w:val="cs-CZ"/>
        </w:rPr>
        <w:t>. Bude osazena</w:t>
      </w:r>
      <w:r w:rsidRPr="000603CD">
        <w:rPr>
          <w:rFonts w:asciiTheme="majorHAnsi" w:hAnsiTheme="majorHAnsi" w:cstheme="majorHAnsi"/>
          <w:lang w:val="cs-CZ"/>
        </w:rPr>
        <w:t xml:space="preserve"> nová rozvodnice se zdrojem a převodníkem M/BUS</w:t>
      </w:r>
      <w:r w:rsidR="008042C6" w:rsidRPr="000603CD">
        <w:rPr>
          <w:rFonts w:asciiTheme="majorHAnsi" w:hAnsiTheme="majorHAnsi" w:cstheme="majorHAnsi"/>
          <w:lang w:val="cs-CZ"/>
        </w:rPr>
        <w:t xml:space="preserve"> </w:t>
      </w:r>
      <w:r w:rsidR="00F656D1" w:rsidRPr="000603CD">
        <w:rPr>
          <w:rFonts w:asciiTheme="majorHAnsi" w:hAnsiTheme="majorHAnsi" w:cstheme="majorHAnsi"/>
          <w:lang w:val="cs-CZ"/>
        </w:rPr>
        <w:t>–</w:t>
      </w:r>
      <w:r w:rsidRPr="000603CD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0603CD">
        <w:rPr>
          <w:rFonts w:asciiTheme="majorHAnsi" w:hAnsiTheme="majorHAnsi" w:cstheme="majorHAnsi"/>
          <w:lang w:val="cs-CZ"/>
        </w:rPr>
        <w:t>Ethernet</w:t>
      </w:r>
      <w:proofErr w:type="spellEnd"/>
      <w:r w:rsidR="00F656D1" w:rsidRPr="000603CD">
        <w:rPr>
          <w:rFonts w:asciiTheme="majorHAnsi" w:hAnsiTheme="majorHAnsi" w:cstheme="majorHAnsi"/>
          <w:lang w:val="cs-CZ"/>
        </w:rPr>
        <w:t>,</w:t>
      </w:r>
      <w:r w:rsidRPr="000603CD">
        <w:rPr>
          <w:rFonts w:asciiTheme="majorHAnsi" w:hAnsiTheme="majorHAnsi" w:cstheme="majorHAnsi"/>
          <w:lang w:val="cs-CZ"/>
        </w:rPr>
        <w:t xml:space="preserve"> na který </w:t>
      </w:r>
      <w:r w:rsidR="00724536" w:rsidRPr="000603CD">
        <w:rPr>
          <w:rFonts w:asciiTheme="majorHAnsi" w:hAnsiTheme="majorHAnsi" w:cstheme="majorHAnsi"/>
          <w:lang w:val="cs-CZ"/>
        </w:rPr>
        <w:t xml:space="preserve">budou zapojeny </w:t>
      </w:r>
      <w:r w:rsidRPr="000603CD">
        <w:rPr>
          <w:rFonts w:asciiTheme="majorHAnsi" w:hAnsiTheme="majorHAnsi" w:cstheme="majorHAnsi"/>
          <w:lang w:val="cs-CZ"/>
        </w:rPr>
        <w:t>všechny výstupy no</w:t>
      </w:r>
      <w:r w:rsidR="00F656D1" w:rsidRPr="000603CD">
        <w:rPr>
          <w:rFonts w:asciiTheme="majorHAnsi" w:hAnsiTheme="majorHAnsi" w:cstheme="majorHAnsi"/>
          <w:lang w:val="cs-CZ"/>
        </w:rPr>
        <w:t>vě osazených měřičů tepla, které</w:t>
      </w:r>
      <w:r w:rsidRPr="000603CD">
        <w:rPr>
          <w:rFonts w:asciiTheme="majorHAnsi" w:hAnsiTheme="majorHAnsi" w:cstheme="majorHAnsi"/>
          <w:lang w:val="cs-CZ"/>
        </w:rPr>
        <w:t xml:space="preserve"> </w:t>
      </w:r>
      <w:r w:rsidR="00724536" w:rsidRPr="000603CD">
        <w:rPr>
          <w:rFonts w:asciiTheme="majorHAnsi" w:hAnsiTheme="majorHAnsi" w:cstheme="majorHAnsi"/>
          <w:lang w:val="cs-CZ"/>
        </w:rPr>
        <w:t xml:space="preserve">budou </w:t>
      </w:r>
      <w:r w:rsidRPr="000603CD">
        <w:rPr>
          <w:rFonts w:asciiTheme="majorHAnsi" w:hAnsiTheme="majorHAnsi" w:cstheme="majorHAnsi"/>
          <w:lang w:val="cs-CZ"/>
        </w:rPr>
        <w:t>propoj</w:t>
      </w:r>
      <w:r w:rsidR="00724536" w:rsidRPr="000603CD">
        <w:rPr>
          <w:rFonts w:asciiTheme="majorHAnsi" w:hAnsiTheme="majorHAnsi" w:cstheme="majorHAnsi"/>
          <w:lang w:val="cs-CZ"/>
        </w:rPr>
        <w:t>eny</w:t>
      </w:r>
      <w:r w:rsidRPr="000603CD">
        <w:rPr>
          <w:rFonts w:asciiTheme="majorHAnsi" w:hAnsiTheme="majorHAnsi" w:cstheme="majorHAnsi"/>
          <w:lang w:val="cs-CZ"/>
        </w:rPr>
        <w:t xml:space="preserve"> skrz stávající volný datový port v místnos</w:t>
      </w:r>
      <w:r w:rsidR="00F656D1" w:rsidRPr="000603CD">
        <w:rPr>
          <w:rFonts w:asciiTheme="majorHAnsi" w:hAnsiTheme="majorHAnsi" w:cstheme="majorHAnsi"/>
          <w:lang w:val="cs-CZ"/>
        </w:rPr>
        <w:t>ti kabelem UTP do sítě LAN UJEP. N</w:t>
      </w:r>
      <w:r w:rsidRPr="000603CD">
        <w:rPr>
          <w:rFonts w:asciiTheme="majorHAnsi" w:hAnsiTheme="majorHAnsi" w:cstheme="majorHAnsi"/>
          <w:lang w:val="cs-CZ"/>
        </w:rPr>
        <w:t xml:space="preserve">aměřené hodnoty </w:t>
      </w:r>
      <w:r w:rsidR="00724536" w:rsidRPr="000603CD">
        <w:rPr>
          <w:rFonts w:asciiTheme="majorHAnsi" w:hAnsiTheme="majorHAnsi" w:cstheme="majorHAnsi"/>
          <w:lang w:val="cs-CZ"/>
        </w:rPr>
        <w:t xml:space="preserve">budou </w:t>
      </w:r>
      <w:r w:rsidRPr="000603CD">
        <w:rPr>
          <w:rFonts w:asciiTheme="majorHAnsi" w:hAnsiTheme="majorHAnsi" w:cstheme="majorHAnsi"/>
          <w:lang w:val="cs-CZ"/>
        </w:rPr>
        <w:t>integr</w:t>
      </w:r>
      <w:r w:rsidR="00724536" w:rsidRPr="000603CD">
        <w:rPr>
          <w:rFonts w:asciiTheme="majorHAnsi" w:hAnsiTheme="majorHAnsi" w:cstheme="majorHAnsi"/>
          <w:lang w:val="cs-CZ"/>
        </w:rPr>
        <w:t>ovány</w:t>
      </w:r>
      <w:r w:rsidRPr="000603CD">
        <w:rPr>
          <w:rFonts w:asciiTheme="majorHAnsi" w:hAnsiTheme="majorHAnsi" w:cstheme="majorHAnsi"/>
          <w:lang w:val="cs-CZ"/>
        </w:rPr>
        <w:t xml:space="preserve"> pro vzdálený odečet do koncentrátoru dat</w:t>
      </w:r>
      <w:r w:rsidR="00724536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- vizualizace.</w:t>
      </w:r>
    </w:p>
    <w:p w14:paraId="3B2F2217" w14:textId="287B98AA" w:rsidR="00F656D1" w:rsidRPr="000603CD" w:rsidRDefault="00F656D1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U tohoto objektu se nacházejí stávající měř</w:t>
      </w:r>
      <w:r w:rsidR="007221F6" w:rsidRPr="000603CD">
        <w:rPr>
          <w:rFonts w:asciiTheme="majorHAnsi" w:hAnsiTheme="majorHAnsi" w:cstheme="majorHAnsi"/>
          <w:lang w:val="cs-CZ"/>
        </w:rPr>
        <w:t>iče tepla</w:t>
      </w:r>
      <w:r w:rsidRPr="000603CD">
        <w:rPr>
          <w:rFonts w:asciiTheme="majorHAnsi" w:hAnsiTheme="majorHAnsi" w:cstheme="majorHAnsi"/>
          <w:lang w:val="cs-CZ"/>
        </w:rPr>
        <w:t xml:space="preserve"> k implementaci</w:t>
      </w:r>
      <w:r w:rsidR="007221F6" w:rsidRPr="000603CD">
        <w:rPr>
          <w:rFonts w:asciiTheme="majorHAnsi" w:hAnsiTheme="majorHAnsi" w:cstheme="majorHAnsi"/>
          <w:lang w:val="cs-CZ"/>
        </w:rPr>
        <w:t xml:space="preserve"> </w:t>
      </w:r>
      <w:proofErr w:type="gramStart"/>
      <w:r w:rsidRPr="000603CD">
        <w:rPr>
          <w:rFonts w:asciiTheme="majorHAnsi" w:hAnsiTheme="majorHAnsi" w:cstheme="majorHAnsi"/>
          <w:lang w:val="cs-CZ"/>
        </w:rPr>
        <w:t>viz.</w:t>
      </w:r>
      <w:proofErr w:type="gramEnd"/>
      <w:r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b/>
          <w:i/>
          <w:lang w:val="cs-CZ"/>
        </w:rPr>
        <w:t xml:space="preserve">Výčet stávajících již </w:t>
      </w:r>
      <w:proofErr w:type="spellStart"/>
      <w:r w:rsidRPr="000603CD">
        <w:rPr>
          <w:rFonts w:asciiTheme="majorHAnsi" w:hAnsiTheme="majorHAnsi" w:cstheme="majorHAnsi"/>
          <w:b/>
          <w:i/>
          <w:lang w:val="cs-CZ"/>
        </w:rPr>
        <w:t>zkomunikovaných</w:t>
      </w:r>
      <w:proofErr w:type="spellEnd"/>
      <w:r w:rsidRPr="000603CD">
        <w:rPr>
          <w:rFonts w:asciiTheme="majorHAnsi" w:hAnsiTheme="majorHAnsi" w:cstheme="majorHAnsi"/>
          <w:b/>
          <w:i/>
          <w:lang w:val="cs-CZ"/>
        </w:rPr>
        <w:t xml:space="preserve"> měřicích míst k implementaci </w:t>
      </w:r>
      <w:r w:rsidRPr="00DB30C0">
        <w:rPr>
          <w:rFonts w:asciiTheme="majorHAnsi" w:hAnsiTheme="majorHAnsi" w:cstheme="majorHAnsi"/>
          <w:lang w:val="cs-CZ"/>
        </w:rPr>
        <w:t>níže.</w:t>
      </w:r>
    </w:p>
    <w:p w14:paraId="719B56B6" w14:textId="77777777" w:rsidR="00811517" w:rsidRPr="000603CD" w:rsidRDefault="00811517" w:rsidP="004F1DCF">
      <w:pPr>
        <w:jc w:val="both"/>
        <w:rPr>
          <w:rFonts w:asciiTheme="majorHAnsi" w:hAnsiTheme="majorHAnsi" w:cstheme="majorHAnsi"/>
          <w:b/>
          <w:lang w:val="cs-CZ"/>
        </w:rPr>
      </w:pPr>
    </w:p>
    <w:p w14:paraId="66960B5C" w14:textId="0DE90DD6" w:rsidR="00811517" w:rsidRPr="000603CD" w:rsidRDefault="00BB1B89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A6</w:t>
      </w:r>
      <w:r w:rsidR="000C5B7F">
        <w:rPr>
          <w:rFonts w:asciiTheme="majorHAnsi" w:hAnsiTheme="majorHAnsi" w:cstheme="majorHAnsi"/>
          <w:b/>
          <w:lang w:val="cs-CZ"/>
        </w:rPr>
        <w:t>.1</w:t>
      </w:r>
      <w:r w:rsidRPr="000603CD">
        <w:rPr>
          <w:rFonts w:asciiTheme="majorHAnsi" w:hAnsiTheme="majorHAnsi" w:cstheme="majorHAnsi"/>
          <w:b/>
          <w:lang w:val="cs-CZ"/>
        </w:rPr>
        <w:t xml:space="preserve"> </w:t>
      </w:r>
      <w:r w:rsidR="00720572" w:rsidRPr="000603CD">
        <w:rPr>
          <w:rFonts w:asciiTheme="majorHAnsi" w:hAnsiTheme="majorHAnsi" w:cstheme="majorHAnsi"/>
          <w:b/>
          <w:lang w:val="cs-CZ"/>
        </w:rPr>
        <w:t xml:space="preserve">Předávací stanice tepla VS2, Pasteurova 3407/11 </w:t>
      </w:r>
      <w:r w:rsidR="00720572" w:rsidRPr="000603CD">
        <w:rPr>
          <w:rFonts w:asciiTheme="majorHAnsi" w:hAnsiTheme="majorHAnsi" w:cstheme="majorHAnsi"/>
          <w:lang w:val="cs-CZ"/>
        </w:rPr>
        <w:t xml:space="preserve"> </w:t>
      </w:r>
    </w:p>
    <w:p w14:paraId="34645128" w14:textId="77777777" w:rsidR="00F656D1" w:rsidRPr="000603CD" w:rsidRDefault="00720572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 </w:t>
      </w:r>
      <w:r w:rsidR="002F32F3" w:rsidRPr="000603CD">
        <w:rPr>
          <w:rFonts w:asciiTheme="majorHAnsi" w:hAnsiTheme="majorHAnsi" w:cstheme="majorHAnsi"/>
          <w:lang w:val="cs-CZ"/>
        </w:rPr>
        <w:t xml:space="preserve">V rámci </w:t>
      </w:r>
      <w:r w:rsidR="00F656D1" w:rsidRPr="000603CD">
        <w:rPr>
          <w:rFonts w:asciiTheme="majorHAnsi" w:hAnsiTheme="majorHAnsi" w:cstheme="majorHAnsi"/>
          <w:lang w:val="cs-CZ"/>
        </w:rPr>
        <w:t>předávací stanice tepla</w:t>
      </w:r>
      <w:r w:rsidR="002F32F3" w:rsidRPr="000603CD">
        <w:rPr>
          <w:rFonts w:asciiTheme="majorHAnsi" w:hAnsiTheme="majorHAnsi" w:cstheme="majorHAnsi"/>
          <w:lang w:val="cs-CZ"/>
        </w:rPr>
        <w:t xml:space="preserve"> VS2 budou vyměněny původní měřiče tepla na větvích: </w:t>
      </w:r>
    </w:p>
    <w:p w14:paraId="5BF55A5F" w14:textId="79503393" w:rsidR="00F656D1" w:rsidRPr="000603CD" w:rsidRDefault="002F32F3" w:rsidP="004F1DCF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ÚT MFC (DN65)</w:t>
      </w:r>
      <w:r w:rsidR="00F656D1" w:rsidRPr="000603CD">
        <w:rPr>
          <w:rFonts w:asciiTheme="majorHAnsi" w:hAnsiTheme="majorHAnsi" w:cstheme="majorHAnsi"/>
          <w:lang w:val="cs-CZ"/>
        </w:rPr>
        <w:t>,</w:t>
      </w:r>
      <w:r w:rsidRPr="000603CD">
        <w:rPr>
          <w:rFonts w:asciiTheme="majorHAnsi" w:hAnsiTheme="majorHAnsi" w:cstheme="majorHAnsi"/>
          <w:lang w:val="cs-CZ"/>
        </w:rPr>
        <w:t xml:space="preserve"> </w:t>
      </w:r>
    </w:p>
    <w:p w14:paraId="40CDEFF1" w14:textId="289C87B4" w:rsidR="00F656D1" w:rsidRDefault="002F32F3" w:rsidP="004F1DCF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ÚT Vědecká knihovna (DN40),</w:t>
      </w:r>
    </w:p>
    <w:p w14:paraId="1C73EA1D" w14:textId="77777777" w:rsidR="00A86650" w:rsidRPr="000603CD" w:rsidRDefault="00A86650" w:rsidP="00A86650">
      <w:pPr>
        <w:pStyle w:val="Odstavecseseznamem"/>
        <w:jc w:val="both"/>
        <w:rPr>
          <w:rFonts w:asciiTheme="majorHAnsi" w:hAnsiTheme="majorHAnsi" w:cstheme="majorHAnsi"/>
          <w:lang w:val="cs-CZ"/>
        </w:rPr>
      </w:pPr>
    </w:p>
    <w:p w14:paraId="6132ED96" w14:textId="180EC4FB" w:rsidR="00F656D1" w:rsidRPr="000603CD" w:rsidRDefault="002F32F3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za nové měřiče s výstupem M/BUS, vč. veškerého příslušenství</w:t>
      </w:r>
      <w:r w:rsidR="00F656D1" w:rsidRPr="000603CD">
        <w:rPr>
          <w:rFonts w:asciiTheme="majorHAnsi" w:hAnsiTheme="majorHAnsi" w:cstheme="majorHAnsi"/>
          <w:lang w:val="cs-CZ"/>
        </w:rPr>
        <w:t>. V</w:t>
      </w:r>
      <w:r w:rsidRPr="000603CD">
        <w:rPr>
          <w:rFonts w:asciiTheme="majorHAnsi" w:hAnsiTheme="majorHAnsi" w:cstheme="majorHAnsi"/>
          <w:lang w:val="cs-CZ"/>
        </w:rPr>
        <w:t xml:space="preserve">šechny výstupy nově osazených měřičů tepla </w:t>
      </w:r>
      <w:r w:rsidR="00F656D1" w:rsidRPr="000603CD">
        <w:rPr>
          <w:rFonts w:asciiTheme="majorHAnsi" w:hAnsiTheme="majorHAnsi" w:cstheme="majorHAnsi"/>
          <w:lang w:val="cs-CZ"/>
        </w:rPr>
        <w:t xml:space="preserve">se </w:t>
      </w:r>
      <w:r w:rsidRPr="000603CD">
        <w:rPr>
          <w:rFonts w:asciiTheme="majorHAnsi" w:hAnsiTheme="majorHAnsi" w:cstheme="majorHAnsi"/>
          <w:lang w:val="cs-CZ"/>
        </w:rPr>
        <w:t>propojí do rozv</w:t>
      </w:r>
      <w:r w:rsidR="00F656D1" w:rsidRPr="000603CD">
        <w:rPr>
          <w:rFonts w:asciiTheme="majorHAnsi" w:hAnsiTheme="majorHAnsi" w:cstheme="majorHAnsi"/>
          <w:lang w:val="cs-CZ"/>
        </w:rPr>
        <w:t>odnice s převodníkem instalovaným</w:t>
      </w:r>
      <w:r w:rsidRPr="000603CD">
        <w:rPr>
          <w:rFonts w:asciiTheme="majorHAnsi" w:hAnsiTheme="majorHAnsi" w:cstheme="majorHAnsi"/>
          <w:lang w:val="cs-CZ"/>
        </w:rPr>
        <w:t xml:space="preserve"> v rámci VS1 skrz stávající volný datový port v místnos</w:t>
      </w:r>
      <w:r w:rsidR="00F656D1" w:rsidRPr="000603CD">
        <w:rPr>
          <w:rFonts w:asciiTheme="majorHAnsi" w:hAnsiTheme="majorHAnsi" w:cstheme="majorHAnsi"/>
          <w:lang w:val="cs-CZ"/>
        </w:rPr>
        <w:t>ti kabelem UTP do sítě LAN UJEP. N</w:t>
      </w:r>
      <w:r w:rsidRPr="000603CD">
        <w:rPr>
          <w:rFonts w:asciiTheme="majorHAnsi" w:hAnsiTheme="majorHAnsi" w:cstheme="majorHAnsi"/>
          <w:lang w:val="cs-CZ"/>
        </w:rPr>
        <w:t xml:space="preserve">aměřené hodnoty </w:t>
      </w:r>
      <w:r w:rsidR="00F656D1" w:rsidRPr="000603CD">
        <w:rPr>
          <w:rFonts w:asciiTheme="majorHAnsi" w:hAnsiTheme="majorHAnsi" w:cstheme="majorHAnsi"/>
          <w:lang w:val="cs-CZ"/>
        </w:rPr>
        <w:t xml:space="preserve">budou </w:t>
      </w:r>
      <w:r w:rsidRPr="000603CD">
        <w:rPr>
          <w:rFonts w:asciiTheme="majorHAnsi" w:hAnsiTheme="majorHAnsi" w:cstheme="majorHAnsi"/>
          <w:lang w:val="cs-CZ"/>
        </w:rPr>
        <w:t>integr</w:t>
      </w:r>
      <w:r w:rsidR="00F656D1" w:rsidRPr="000603CD">
        <w:rPr>
          <w:rFonts w:asciiTheme="majorHAnsi" w:hAnsiTheme="majorHAnsi" w:cstheme="majorHAnsi"/>
          <w:lang w:val="cs-CZ"/>
        </w:rPr>
        <w:t>ovány</w:t>
      </w:r>
      <w:r w:rsidRPr="000603CD">
        <w:rPr>
          <w:rFonts w:asciiTheme="majorHAnsi" w:hAnsiTheme="majorHAnsi" w:cstheme="majorHAnsi"/>
          <w:lang w:val="cs-CZ"/>
        </w:rPr>
        <w:t xml:space="preserve"> pro vzdálený odečet do koncentrátoru dat</w:t>
      </w:r>
      <w:r w:rsidR="00F656D1"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- vizualizace.</w:t>
      </w:r>
      <w:r w:rsidR="00F656D1" w:rsidRPr="000603CD">
        <w:rPr>
          <w:rFonts w:asciiTheme="majorHAnsi" w:hAnsiTheme="majorHAnsi" w:cstheme="majorHAnsi"/>
          <w:lang w:val="cs-CZ"/>
        </w:rPr>
        <w:t xml:space="preserve"> </w:t>
      </w:r>
    </w:p>
    <w:p w14:paraId="156E2EF6" w14:textId="7DE6330B" w:rsidR="00B5086A" w:rsidRDefault="00F656D1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U tohoto objektu se nachází stávající měřidlo k implementaci </w:t>
      </w:r>
      <w:r w:rsidR="00CD3D17">
        <w:rPr>
          <w:rFonts w:asciiTheme="majorHAnsi" w:hAnsiTheme="majorHAnsi" w:cstheme="majorHAnsi"/>
          <w:lang w:val="cs-CZ"/>
        </w:rPr>
        <w:t>(</w:t>
      </w:r>
      <w:r w:rsidRPr="000603CD">
        <w:rPr>
          <w:rFonts w:asciiTheme="majorHAnsi" w:hAnsiTheme="majorHAnsi" w:cstheme="majorHAnsi"/>
          <w:lang w:val="cs-CZ"/>
        </w:rPr>
        <w:t>CEMMTECH</w:t>
      </w:r>
      <w:r w:rsidR="00CD3D17">
        <w:rPr>
          <w:rFonts w:asciiTheme="majorHAnsi" w:hAnsiTheme="majorHAnsi" w:cstheme="majorHAnsi"/>
          <w:lang w:val="cs-CZ"/>
        </w:rPr>
        <w:t>)</w:t>
      </w:r>
      <w:r w:rsidRPr="000603CD">
        <w:rPr>
          <w:rFonts w:asciiTheme="majorHAnsi" w:hAnsiTheme="majorHAnsi" w:cstheme="majorHAnsi"/>
          <w:lang w:val="cs-CZ"/>
        </w:rPr>
        <w:t xml:space="preserve"> </w:t>
      </w:r>
      <w:proofErr w:type="gramStart"/>
      <w:r w:rsidRPr="000603CD">
        <w:rPr>
          <w:rFonts w:asciiTheme="majorHAnsi" w:hAnsiTheme="majorHAnsi" w:cstheme="majorHAnsi"/>
          <w:lang w:val="cs-CZ"/>
        </w:rPr>
        <w:t>viz.</w:t>
      </w:r>
      <w:proofErr w:type="gramEnd"/>
      <w:r w:rsidRPr="000603CD">
        <w:rPr>
          <w:rFonts w:asciiTheme="majorHAnsi" w:hAnsiTheme="majorHAnsi" w:cstheme="majorHAnsi"/>
          <w:lang w:val="cs-CZ"/>
        </w:rPr>
        <w:t xml:space="preserve"> </w:t>
      </w:r>
      <w:r w:rsidRPr="000603CD">
        <w:rPr>
          <w:rFonts w:asciiTheme="majorHAnsi" w:hAnsiTheme="majorHAnsi" w:cstheme="majorHAnsi"/>
          <w:b/>
          <w:i/>
          <w:lang w:val="cs-CZ"/>
        </w:rPr>
        <w:t xml:space="preserve">Výčet stávajících již </w:t>
      </w:r>
      <w:proofErr w:type="spellStart"/>
      <w:r w:rsidRPr="000603CD">
        <w:rPr>
          <w:rFonts w:asciiTheme="majorHAnsi" w:hAnsiTheme="majorHAnsi" w:cstheme="majorHAnsi"/>
          <w:b/>
          <w:i/>
          <w:lang w:val="cs-CZ"/>
        </w:rPr>
        <w:t>zkomunikovaných</w:t>
      </w:r>
      <w:proofErr w:type="spellEnd"/>
      <w:r w:rsidRPr="000603CD">
        <w:rPr>
          <w:rFonts w:asciiTheme="majorHAnsi" w:hAnsiTheme="majorHAnsi" w:cstheme="majorHAnsi"/>
          <w:b/>
          <w:i/>
          <w:lang w:val="cs-CZ"/>
        </w:rPr>
        <w:t xml:space="preserve"> měřicích míst k implementaci </w:t>
      </w:r>
      <w:r w:rsidRPr="00DB30C0">
        <w:rPr>
          <w:rFonts w:asciiTheme="majorHAnsi" w:hAnsiTheme="majorHAnsi" w:cstheme="majorHAnsi"/>
          <w:lang w:val="cs-CZ"/>
        </w:rPr>
        <w:t>níže.</w:t>
      </w:r>
    </w:p>
    <w:p w14:paraId="25E90E03" w14:textId="40C48AE2" w:rsidR="00A86650" w:rsidRDefault="00A86650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A86650">
        <w:rPr>
          <w:rFonts w:asciiTheme="majorHAnsi" w:hAnsiTheme="majorHAnsi" w:cstheme="majorHAnsi"/>
          <w:b/>
          <w:lang w:val="cs-CZ"/>
        </w:rPr>
        <w:t>A</w:t>
      </w:r>
      <w:r w:rsidR="000C5B7F">
        <w:rPr>
          <w:rFonts w:asciiTheme="majorHAnsi" w:hAnsiTheme="majorHAnsi" w:cstheme="majorHAnsi"/>
          <w:b/>
          <w:lang w:val="cs-CZ"/>
        </w:rPr>
        <w:t>6.2</w:t>
      </w:r>
      <w:r w:rsidRPr="00A86650">
        <w:rPr>
          <w:rFonts w:asciiTheme="majorHAnsi" w:hAnsiTheme="majorHAnsi" w:cstheme="majorHAnsi"/>
          <w:b/>
          <w:lang w:val="cs-CZ"/>
        </w:rPr>
        <w:t xml:space="preserve"> Podružný vodoměr </w:t>
      </w:r>
      <w:r w:rsidR="000C5B7F">
        <w:rPr>
          <w:rFonts w:asciiTheme="majorHAnsi" w:hAnsiTheme="majorHAnsi" w:cstheme="majorHAnsi"/>
          <w:b/>
          <w:lang w:val="cs-CZ"/>
        </w:rPr>
        <w:t xml:space="preserve">VS2 </w:t>
      </w:r>
      <w:r w:rsidR="007C4CA1">
        <w:rPr>
          <w:rFonts w:asciiTheme="majorHAnsi" w:hAnsiTheme="majorHAnsi" w:cstheme="majorHAnsi"/>
          <w:b/>
          <w:lang w:val="cs-CZ"/>
        </w:rPr>
        <w:t xml:space="preserve">SV </w:t>
      </w:r>
      <w:r w:rsidRPr="00A86650">
        <w:rPr>
          <w:rFonts w:asciiTheme="majorHAnsi" w:hAnsiTheme="majorHAnsi" w:cstheme="majorHAnsi"/>
          <w:b/>
          <w:lang w:val="cs-CZ"/>
        </w:rPr>
        <w:t>pavilon D (VIKS) DN 50</w:t>
      </w:r>
    </w:p>
    <w:p w14:paraId="3CBBA671" w14:textId="51CE59FD" w:rsidR="007C4CA1" w:rsidRPr="000603CD" w:rsidRDefault="007C4CA1" w:rsidP="007C4CA1">
      <w:pPr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Stávající vodoměr DN50 bude vyměněn za inteligentní </w:t>
      </w:r>
      <w:r w:rsidR="00A86650" w:rsidRPr="00A86650">
        <w:rPr>
          <w:rFonts w:asciiTheme="majorHAnsi" w:hAnsiTheme="majorHAnsi" w:cstheme="majorHAnsi"/>
          <w:lang w:val="cs-CZ"/>
        </w:rPr>
        <w:t>vodoměr s komunikací M</w:t>
      </w:r>
      <w:r w:rsidR="00EE100F">
        <w:rPr>
          <w:rFonts w:asciiTheme="majorHAnsi" w:hAnsiTheme="majorHAnsi" w:cstheme="majorHAnsi"/>
          <w:lang w:val="cs-CZ"/>
        </w:rPr>
        <w:t>/</w:t>
      </w:r>
      <w:bookmarkStart w:id="0" w:name="_GoBack"/>
      <w:bookmarkEnd w:id="0"/>
      <w:r w:rsidR="00A86650" w:rsidRPr="00A86650">
        <w:rPr>
          <w:rFonts w:asciiTheme="majorHAnsi" w:hAnsiTheme="majorHAnsi" w:cstheme="majorHAnsi"/>
          <w:lang w:val="cs-CZ"/>
        </w:rPr>
        <w:t>B</w:t>
      </w:r>
      <w:r>
        <w:rPr>
          <w:rFonts w:asciiTheme="majorHAnsi" w:hAnsiTheme="majorHAnsi" w:cstheme="majorHAnsi"/>
          <w:lang w:val="cs-CZ"/>
        </w:rPr>
        <w:t>US</w:t>
      </w:r>
      <w:r w:rsidR="00A86650" w:rsidRPr="00A86650">
        <w:rPr>
          <w:rFonts w:asciiTheme="majorHAnsi" w:hAnsiTheme="majorHAnsi" w:cstheme="majorHAnsi"/>
          <w:lang w:val="cs-CZ"/>
        </w:rPr>
        <w:t>.  Vodoměr bude</w:t>
      </w:r>
      <w:r w:rsidR="00A86650" w:rsidRPr="00A86650">
        <w:rPr>
          <w:rFonts w:asciiTheme="majorHAnsi" w:hAnsiTheme="majorHAnsi"/>
          <w:shd w:val="clear" w:color="auto" w:fill="FFFFFF"/>
        </w:rPr>
        <w:t xml:space="preserve"> </w:t>
      </w:r>
      <w:r w:rsidR="00A86650" w:rsidRPr="007C4CA1">
        <w:rPr>
          <w:rFonts w:asciiTheme="majorHAnsi" w:hAnsiTheme="majorHAnsi"/>
          <w:shd w:val="clear" w:color="auto" w:fill="FFFFFF"/>
          <w:lang w:val="cs-CZ"/>
        </w:rPr>
        <w:t xml:space="preserve">ultrazvukový s </w:t>
      </w:r>
      <w:r w:rsidR="00A86650" w:rsidRPr="007C4CA1">
        <w:rPr>
          <w:rFonts w:asciiTheme="majorHAnsi" w:hAnsiTheme="majorHAnsi"/>
          <w:shd w:val="clear" w:color="auto" w:fill="FFFFFF"/>
          <w:lang w:val="cs-CZ"/>
        </w:rPr>
        <w:t>n</w:t>
      </w:r>
      <w:r w:rsidR="00A86650" w:rsidRPr="007C4CA1">
        <w:rPr>
          <w:rFonts w:asciiTheme="majorHAnsi" w:hAnsiTheme="majorHAnsi"/>
          <w:shd w:val="clear" w:color="auto" w:fill="FFFFFF"/>
          <w:lang w:val="cs-CZ"/>
        </w:rPr>
        <w:t xml:space="preserve">ízkým spouštěcím průtokem </w:t>
      </w:r>
      <w:r w:rsidR="000C5B7F">
        <w:rPr>
          <w:rFonts w:asciiTheme="majorHAnsi" w:hAnsiTheme="majorHAnsi"/>
          <w:shd w:val="clear" w:color="auto" w:fill="FFFFFF"/>
          <w:lang w:val="cs-CZ"/>
        </w:rPr>
        <w:t>13</w:t>
      </w:r>
      <w:r w:rsidR="00A86650" w:rsidRPr="007C4CA1">
        <w:rPr>
          <w:rFonts w:asciiTheme="majorHAnsi" w:hAnsiTheme="majorHAnsi"/>
          <w:shd w:val="clear" w:color="auto" w:fill="FFFFFF"/>
          <w:lang w:val="cs-CZ"/>
        </w:rPr>
        <w:t xml:space="preserve"> l/h</w:t>
      </w:r>
      <w:r w:rsidRPr="007C4CA1">
        <w:rPr>
          <w:rFonts w:asciiTheme="majorHAnsi" w:hAnsiTheme="majorHAnsi"/>
          <w:shd w:val="clear" w:color="auto" w:fill="FFFFFF"/>
          <w:lang w:val="cs-CZ"/>
        </w:rPr>
        <w:t>. Vodoměr bude vykazovat alarmy typu: bez vody, zpětný tok, netěsnost, prasklé potrubí, neoprávněná manipulace, vypnutá ko</w:t>
      </w:r>
      <w:r>
        <w:rPr>
          <w:rFonts w:asciiTheme="majorHAnsi" w:hAnsiTheme="majorHAnsi"/>
          <w:shd w:val="clear" w:color="auto" w:fill="FFFFFF"/>
          <w:lang w:val="cs-CZ"/>
        </w:rPr>
        <w:t>m</w:t>
      </w:r>
      <w:r w:rsidRPr="007C4CA1">
        <w:rPr>
          <w:rFonts w:asciiTheme="majorHAnsi" w:hAnsiTheme="majorHAnsi"/>
          <w:shd w:val="clear" w:color="auto" w:fill="FFFFFF"/>
          <w:lang w:val="cs-CZ"/>
        </w:rPr>
        <w:t>unikace, téměř vybitá baterie, nízká teplota, vysoká teplota, překročení max. průtoku, žádná spotřeba.</w:t>
      </w:r>
      <w:r>
        <w:rPr>
          <w:rFonts w:asciiTheme="majorHAnsi" w:hAnsiTheme="majorHAnsi"/>
          <w:shd w:val="clear" w:color="auto" w:fill="FFFFFF"/>
          <w:lang w:val="cs-CZ"/>
        </w:rPr>
        <w:t xml:space="preserve"> </w:t>
      </w:r>
      <w:r w:rsidRPr="000603CD">
        <w:rPr>
          <w:rFonts w:asciiTheme="majorHAnsi" w:hAnsiTheme="majorHAnsi" w:cstheme="majorHAnsi"/>
          <w:lang w:val="cs-CZ"/>
        </w:rPr>
        <w:t>Naměřené hodnoty budou integrovány pro vzdálený odečet do koncentrátoru dat - vizualizace.</w:t>
      </w:r>
    </w:p>
    <w:p w14:paraId="585ABB0B" w14:textId="2256EA20" w:rsidR="002D6177" w:rsidRPr="000603CD" w:rsidRDefault="00720572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O</w:t>
      </w:r>
      <w:r w:rsidR="00BB1B89" w:rsidRPr="000603CD">
        <w:rPr>
          <w:rFonts w:asciiTheme="majorHAnsi" w:hAnsiTheme="majorHAnsi" w:cstheme="majorHAnsi"/>
          <w:b/>
          <w:lang w:val="cs-CZ"/>
        </w:rPr>
        <w:t>ST - ostatní</w:t>
      </w:r>
      <w:r w:rsidRPr="000603CD">
        <w:rPr>
          <w:rFonts w:asciiTheme="majorHAnsi" w:hAnsiTheme="majorHAnsi" w:cstheme="majorHAnsi"/>
          <w:b/>
          <w:lang w:val="cs-CZ"/>
        </w:rPr>
        <w:t>: i</w:t>
      </w:r>
      <w:r w:rsidR="0014606D" w:rsidRPr="000603CD">
        <w:rPr>
          <w:rFonts w:asciiTheme="majorHAnsi" w:hAnsiTheme="majorHAnsi" w:cstheme="majorHAnsi"/>
          <w:b/>
          <w:lang w:val="cs-CZ"/>
        </w:rPr>
        <w:t>mple</w:t>
      </w:r>
      <w:r w:rsidR="00BB1B89" w:rsidRPr="000603CD">
        <w:rPr>
          <w:rFonts w:asciiTheme="majorHAnsi" w:hAnsiTheme="majorHAnsi" w:cstheme="majorHAnsi"/>
          <w:b/>
          <w:lang w:val="cs-CZ"/>
        </w:rPr>
        <w:t>mentace a programátorské práce</w:t>
      </w:r>
    </w:p>
    <w:p w14:paraId="5D2B9EE3" w14:textId="0341166D" w:rsidR="007221F6" w:rsidRPr="000603CD" w:rsidRDefault="002D6177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Využití stávající aplikace SCADA PROMOTIC ver.</w:t>
      </w:r>
      <w:r w:rsidRPr="00DB30C0">
        <w:rPr>
          <w:rFonts w:asciiTheme="majorHAnsi" w:hAnsiTheme="majorHAnsi" w:cstheme="majorHAnsi"/>
        </w:rPr>
        <w:t xml:space="preserve"> </w:t>
      </w:r>
      <w:r w:rsidRPr="001E3693">
        <w:rPr>
          <w:rFonts w:asciiTheme="majorHAnsi" w:hAnsiTheme="majorHAnsi" w:cstheme="majorHAnsi"/>
          <w:lang w:val="cs-CZ"/>
        </w:rPr>
        <w:t>9.0.27.0 provozované na zařízení objednatele se navrhuje vzhledem ke skutečnosti, že má kapacitu i veškeré funkcionality pojmout a zobrazovat nově sbíraná data. Stávající aplikac</w:t>
      </w:r>
      <w:r w:rsidRPr="000603CD">
        <w:rPr>
          <w:rFonts w:asciiTheme="majorHAnsi" w:hAnsiTheme="majorHAnsi" w:cstheme="majorHAnsi"/>
          <w:lang w:val="cs-CZ"/>
        </w:rPr>
        <w:t>e již sbírá data ze stávajících měřidel, dojde tedy jen k jejímu doplnění.</w:t>
      </w:r>
      <w:r w:rsidR="007338E9" w:rsidRPr="000603CD">
        <w:rPr>
          <w:rFonts w:asciiTheme="majorHAnsi" w:hAnsiTheme="majorHAnsi" w:cstheme="majorHAnsi"/>
          <w:lang w:val="cs-CZ"/>
        </w:rPr>
        <w:t xml:space="preserve"> V roce 2024 byla na diskové pole serveru UJEP nainstalována nová verze online síťové runtime licence vizualizačního programu</w:t>
      </w:r>
      <w:r w:rsidR="007221F6" w:rsidRPr="000603CD">
        <w:rPr>
          <w:rFonts w:asciiTheme="majorHAnsi" w:hAnsiTheme="majorHAnsi" w:cstheme="majorHAnsi"/>
          <w:lang w:val="cs-CZ"/>
        </w:rPr>
        <w:t xml:space="preserve"> </w:t>
      </w:r>
      <w:r w:rsidR="007338E9" w:rsidRPr="000603CD">
        <w:rPr>
          <w:rFonts w:asciiTheme="majorHAnsi" w:hAnsiTheme="majorHAnsi" w:cstheme="majorHAnsi"/>
          <w:lang w:val="cs-CZ"/>
        </w:rPr>
        <w:t xml:space="preserve">- koncentrátoru dat, která bude použita i pro tento </w:t>
      </w:r>
      <w:r w:rsidR="007338E9" w:rsidRPr="000603CD">
        <w:rPr>
          <w:rFonts w:asciiTheme="majorHAnsi" w:hAnsiTheme="majorHAnsi" w:cstheme="majorHAnsi"/>
          <w:lang w:val="cs-CZ"/>
        </w:rPr>
        <w:lastRenderedPageBreak/>
        <w:t>projekt</w:t>
      </w:r>
      <w:r w:rsidR="007221F6" w:rsidRPr="000603CD">
        <w:rPr>
          <w:rFonts w:asciiTheme="majorHAnsi" w:hAnsiTheme="majorHAnsi" w:cstheme="majorHAnsi"/>
          <w:lang w:val="cs-CZ"/>
        </w:rPr>
        <w:t>. N</w:t>
      </w:r>
      <w:r w:rsidR="007338E9" w:rsidRPr="000603CD">
        <w:rPr>
          <w:rFonts w:asciiTheme="majorHAnsi" w:hAnsiTheme="majorHAnsi" w:cstheme="majorHAnsi"/>
          <w:lang w:val="cs-CZ"/>
        </w:rPr>
        <w:t xml:space="preserve">a základě sběru a přenosu dat bude </w:t>
      </w:r>
      <w:r w:rsidR="007338E9" w:rsidRPr="000603CD">
        <w:rPr>
          <w:rFonts w:asciiTheme="majorHAnsi" w:hAnsiTheme="majorHAnsi" w:cstheme="majorHAnsi"/>
          <w:b/>
          <w:lang w:val="cs-CZ"/>
        </w:rPr>
        <w:t>z</w:t>
      </w:r>
      <w:r w:rsidR="005F3378" w:rsidRPr="000603CD">
        <w:rPr>
          <w:rFonts w:asciiTheme="majorHAnsi" w:hAnsiTheme="majorHAnsi" w:cstheme="majorHAnsi"/>
          <w:b/>
          <w:lang w:val="cs-CZ"/>
        </w:rPr>
        <w:t xml:space="preserve">pracovávat, ukládat, analyzovat, </w:t>
      </w:r>
      <w:r w:rsidR="007338E9" w:rsidRPr="000603CD">
        <w:rPr>
          <w:rFonts w:asciiTheme="majorHAnsi" w:hAnsiTheme="majorHAnsi" w:cstheme="majorHAnsi"/>
          <w:b/>
          <w:lang w:val="cs-CZ"/>
        </w:rPr>
        <w:t>zobrazovat</w:t>
      </w:r>
      <w:r w:rsidR="005F3378" w:rsidRPr="000603CD">
        <w:rPr>
          <w:rFonts w:asciiTheme="majorHAnsi" w:hAnsiTheme="majorHAnsi" w:cstheme="majorHAnsi"/>
          <w:b/>
          <w:lang w:val="cs-CZ"/>
        </w:rPr>
        <w:t xml:space="preserve"> </w:t>
      </w:r>
      <w:r w:rsidR="00012155" w:rsidRPr="000603CD">
        <w:rPr>
          <w:rFonts w:asciiTheme="majorHAnsi" w:hAnsiTheme="majorHAnsi" w:cstheme="majorHAnsi"/>
          <w:b/>
          <w:lang w:val="cs-CZ"/>
        </w:rPr>
        <w:t xml:space="preserve">(v tabulkovém a grafickém zobrazení) </w:t>
      </w:r>
      <w:r w:rsidR="005F3378" w:rsidRPr="000603CD">
        <w:rPr>
          <w:rFonts w:asciiTheme="majorHAnsi" w:hAnsiTheme="majorHAnsi" w:cstheme="majorHAnsi"/>
          <w:b/>
          <w:lang w:val="cs-CZ"/>
        </w:rPr>
        <w:t xml:space="preserve">a exportovat (do </w:t>
      </w:r>
      <w:proofErr w:type="gramStart"/>
      <w:r w:rsidR="005F3378" w:rsidRPr="000603CD">
        <w:rPr>
          <w:rFonts w:asciiTheme="majorHAnsi" w:hAnsiTheme="majorHAnsi" w:cstheme="majorHAnsi"/>
          <w:b/>
          <w:lang w:val="cs-CZ"/>
        </w:rPr>
        <w:t xml:space="preserve">formátu </w:t>
      </w:r>
      <w:r w:rsidR="00AD071C">
        <w:rPr>
          <w:rFonts w:asciiTheme="majorHAnsi" w:hAnsiTheme="majorHAnsi" w:cstheme="majorHAnsi"/>
          <w:b/>
          <w:lang w:val="cs-CZ"/>
        </w:rPr>
        <w:t>.</w:t>
      </w:r>
      <w:proofErr w:type="spellStart"/>
      <w:r w:rsidR="00AD071C">
        <w:rPr>
          <w:rFonts w:asciiTheme="majorHAnsi" w:hAnsiTheme="majorHAnsi" w:cstheme="majorHAnsi"/>
          <w:b/>
          <w:lang w:val="cs-CZ"/>
        </w:rPr>
        <w:t>csv</w:t>
      </w:r>
      <w:proofErr w:type="spellEnd"/>
      <w:proofErr w:type="gramEnd"/>
      <w:r w:rsidR="005F3378" w:rsidRPr="000603CD">
        <w:rPr>
          <w:rFonts w:asciiTheme="majorHAnsi" w:hAnsiTheme="majorHAnsi" w:cstheme="majorHAnsi"/>
          <w:b/>
          <w:lang w:val="cs-CZ"/>
        </w:rPr>
        <w:t>)</w:t>
      </w:r>
      <w:r w:rsidR="007338E9" w:rsidRPr="000603CD">
        <w:rPr>
          <w:rFonts w:asciiTheme="majorHAnsi" w:hAnsiTheme="majorHAnsi" w:cstheme="majorHAnsi"/>
          <w:b/>
          <w:lang w:val="cs-CZ"/>
        </w:rPr>
        <w:t xml:space="preserve"> naměřené</w:t>
      </w:r>
      <w:r w:rsidR="007338E9" w:rsidRPr="000603CD">
        <w:rPr>
          <w:rFonts w:asciiTheme="majorHAnsi" w:hAnsiTheme="majorHAnsi" w:cstheme="majorHAnsi"/>
          <w:lang w:val="cs-CZ"/>
        </w:rPr>
        <w:t xml:space="preserve"> </w:t>
      </w:r>
      <w:r w:rsidR="007338E9" w:rsidRPr="000603CD">
        <w:rPr>
          <w:rFonts w:asciiTheme="majorHAnsi" w:hAnsiTheme="majorHAnsi" w:cstheme="majorHAnsi"/>
          <w:b/>
          <w:lang w:val="cs-CZ"/>
        </w:rPr>
        <w:t>hodnoty</w:t>
      </w:r>
      <w:r w:rsidR="007221F6" w:rsidRPr="000603CD">
        <w:rPr>
          <w:rFonts w:asciiTheme="majorHAnsi" w:hAnsiTheme="majorHAnsi" w:cstheme="majorHAnsi"/>
          <w:b/>
          <w:lang w:val="cs-CZ"/>
        </w:rPr>
        <w:t xml:space="preserve">. </w:t>
      </w:r>
    </w:p>
    <w:p w14:paraId="6050DBC4" w14:textId="79F90542" w:rsidR="002D6177" w:rsidRPr="000603CD" w:rsidRDefault="007221F6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</w:t>
      </w:r>
      <w:r w:rsidR="007338E9" w:rsidRPr="000603CD">
        <w:rPr>
          <w:rFonts w:asciiTheme="majorHAnsi" w:hAnsiTheme="majorHAnsi" w:cstheme="majorHAnsi"/>
          <w:lang w:val="cs-CZ"/>
        </w:rPr>
        <w:t xml:space="preserve"> tomto případě je potřeba součinnost externí společnosti</w:t>
      </w:r>
      <w:r w:rsidRPr="000603CD">
        <w:rPr>
          <w:rFonts w:asciiTheme="majorHAnsi" w:hAnsiTheme="majorHAnsi" w:cstheme="majorHAnsi"/>
          <w:lang w:val="cs-CZ"/>
        </w:rPr>
        <w:t>, jakožto autora zdrojového programu aplikace</w:t>
      </w:r>
      <w:r w:rsidR="007338E9" w:rsidRPr="000603CD">
        <w:rPr>
          <w:rFonts w:asciiTheme="majorHAnsi" w:hAnsiTheme="majorHAnsi" w:cstheme="majorHAnsi"/>
          <w:lang w:val="cs-CZ"/>
        </w:rPr>
        <w:t xml:space="preserve"> - kontakt: Lorenc Pavel Tel: 733 613 147, kdy je předpoklad provedení implementace i stávajících měřidel v součinnosti s touto společností.</w:t>
      </w:r>
    </w:p>
    <w:p w14:paraId="5EECAFAF" w14:textId="17D0FBF3" w:rsidR="005F3378" w:rsidRPr="000603CD" w:rsidRDefault="005F3378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Aplikace bude vizualizovat u implementovaných měřidel:</w:t>
      </w:r>
    </w:p>
    <w:p w14:paraId="391CC25D" w14:textId="4B68A4AD" w:rsidR="005F3378" w:rsidRPr="000603CD" w:rsidRDefault="005F3378" w:rsidP="005F3378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stavy, spotřeby, maxima, minima, průměr, aktuální výkon/průtok</w:t>
      </w:r>
    </w:p>
    <w:p w14:paraId="08825871" w14:textId="45E9D2C8" w:rsidR="005F3378" w:rsidRPr="000603CD" w:rsidRDefault="005F3378" w:rsidP="005F3378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pro časová období 2 min/15 min/hod/den/týden/měsíc/rok</w:t>
      </w:r>
    </w:p>
    <w:p w14:paraId="00309843" w14:textId="77777777" w:rsidR="00BB1B89" w:rsidRPr="000603CD" w:rsidRDefault="00BB1B89" w:rsidP="004F1DCF">
      <w:pPr>
        <w:jc w:val="both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 xml:space="preserve">Fakturační měření: </w:t>
      </w:r>
    </w:p>
    <w:p w14:paraId="23F39DF3" w14:textId="3CDCAA72" w:rsidR="00BB1B89" w:rsidRPr="000603CD" w:rsidRDefault="007221F6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Programátor v rámci předmětu plnění implementuje i objednatelem vybraná fakturační měřidla ve formátu </w:t>
      </w:r>
      <w:r w:rsidR="0014606D" w:rsidRPr="000603CD">
        <w:rPr>
          <w:rFonts w:asciiTheme="majorHAnsi" w:hAnsiTheme="majorHAnsi" w:cstheme="majorHAnsi"/>
          <w:lang w:val="cs-CZ"/>
        </w:rPr>
        <w:t>API</w:t>
      </w:r>
      <w:r w:rsidRPr="000603CD">
        <w:rPr>
          <w:rFonts w:asciiTheme="majorHAnsi" w:hAnsiTheme="majorHAnsi" w:cstheme="majorHAnsi"/>
          <w:lang w:val="cs-CZ"/>
        </w:rPr>
        <w:t xml:space="preserve">. </w:t>
      </w:r>
      <w:r w:rsidR="00BB1B89" w:rsidRPr="000603CD">
        <w:rPr>
          <w:rFonts w:asciiTheme="majorHAnsi" w:hAnsiTheme="majorHAnsi" w:cstheme="majorHAnsi"/>
          <w:lang w:val="cs-CZ"/>
        </w:rPr>
        <w:t>Implementace nastane za</w:t>
      </w:r>
      <w:r w:rsidR="0014606D" w:rsidRPr="000603CD">
        <w:rPr>
          <w:rFonts w:asciiTheme="majorHAnsi" w:hAnsiTheme="majorHAnsi" w:cstheme="majorHAnsi"/>
          <w:lang w:val="cs-CZ"/>
        </w:rPr>
        <w:t xml:space="preserve"> podmín</w:t>
      </w:r>
      <w:r w:rsidR="00BB1B89" w:rsidRPr="000603CD">
        <w:rPr>
          <w:rFonts w:asciiTheme="majorHAnsi" w:hAnsiTheme="majorHAnsi" w:cstheme="majorHAnsi"/>
          <w:lang w:val="cs-CZ"/>
        </w:rPr>
        <w:t>e</w:t>
      </w:r>
      <w:r w:rsidR="0014606D" w:rsidRPr="000603CD">
        <w:rPr>
          <w:rFonts w:asciiTheme="majorHAnsi" w:hAnsiTheme="majorHAnsi" w:cstheme="majorHAnsi"/>
          <w:lang w:val="cs-CZ"/>
        </w:rPr>
        <w:t xml:space="preserve">k distributorů </w:t>
      </w:r>
      <w:r w:rsidR="00BB1B89" w:rsidRPr="000603CD">
        <w:rPr>
          <w:rFonts w:asciiTheme="majorHAnsi" w:hAnsiTheme="majorHAnsi" w:cstheme="majorHAnsi"/>
          <w:lang w:val="cs-CZ"/>
        </w:rPr>
        <w:t>energií S</w:t>
      </w:r>
      <w:r w:rsidR="0014606D" w:rsidRPr="000603CD">
        <w:rPr>
          <w:rFonts w:asciiTheme="majorHAnsi" w:hAnsiTheme="majorHAnsi" w:cstheme="majorHAnsi"/>
          <w:lang w:val="cs-CZ"/>
        </w:rPr>
        <w:t>ČVK a.s.</w:t>
      </w:r>
      <w:r w:rsidR="00BB1B89" w:rsidRPr="000603CD">
        <w:rPr>
          <w:rFonts w:asciiTheme="majorHAnsi" w:hAnsiTheme="majorHAnsi" w:cstheme="majorHAnsi"/>
          <w:lang w:val="cs-CZ"/>
        </w:rPr>
        <w:t>,</w:t>
      </w:r>
      <w:r w:rsidR="0014606D" w:rsidRPr="000603CD">
        <w:rPr>
          <w:rFonts w:asciiTheme="majorHAnsi" w:hAnsiTheme="majorHAnsi" w:cstheme="majorHAnsi"/>
          <w:lang w:val="cs-CZ"/>
        </w:rPr>
        <w:t xml:space="preserve"> ČEZ </w:t>
      </w:r>
      <w:r w:rsidR="00BB1B89" w:rsidRPr="000603CD">
        <w:rPr>
          <w:rFonts w:asciiTheme="majorHAnsi" w:hAnsiTheme="majorHAnsi" w:cstheme="majorHAnsi"/>
          <w:lang w:val="cs-CZ"/>
        </w:rPr>
        <w:t>D</w:t>
      </w:r>
      <w:r w:rsidR="0014606D" w:rsidRPr="000603CD">
        <w:rPr>
          <w:rFonts w:asciiTheme="majorHAnsi" w:hAnsiTheme="majorHAnsi" w:cstheme="majorHAnsi"/>
          <w:lang w:val="cs-CZ"/>
        </w:rPr>
        <w:t>istribuce a.s.</w:t>
      </w:r>
      <w:r w:rsidR="00BB1B89" w:rsidRPr="000603CD">
        <w:rPr>
          <w:rFonts w:asciiTheme="majorHAnsi" w:hAnsiTheme="majorHAnsi" w:cstheme="majorHAnsi"/>
          <w:lang w:val="cs-CZ"/>
        </w:rPr>
        <w:t>, ČEZ Teplárenská a.s., dle technické připravenosti na straně distributorů/objednatele v době realizace.</w:t>
      </w:r>
      <w:r w:rsidR="0014606D" w:rsidRPr="000603CD">
        <w:rPr>
          <w:rFonts w:asciiTheme="majorHAnsi" w:hAnsiTheme="majorHAnsi" w:cstheme="majorHAnsi"/>
          <w:lang w:val="cs-CZ"/>
        </w:rPr>
        <w:t xml:space="preserve"> </w:t>
      </w:r>
      <w:r w:rsidR="00BB1B89" w:rsidRPr="000603CD">
        <w:rPr>
          <w:rFonts w:asciiTheme="majorHAnsi" w:hAnsiTheme="majorHAnsi" w:cstheme="majorHAnsi"/>
          <w:lang w:val="cs-CZ"/>
        </w:rPr>
        <w:t xml:space="preserve"> Předpoklad maximálně 30 měřících míst.</w:t>
      </w:r>
    </w:p>
    <w:p w14:paraId="55A87E7C" w14:textId="53FF3211" w:rsidR="0014606D" w:rsidRPr="000603CD" w:rsidRDefault="0014606D" w:rsidP="004F1DCF">
      <w:pPr>
        <w:jc w:val="both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Programátorské práce budou provedeny v rozsahu do 300 datových bodů dle určení zástupce objednatele pro jednotlivé měřící body.</w:t>
      </w:r>
    </w:p>
    <w:p w14:paraId="4B4FBD0C" w14:textId="6C3DB976" w:rsidR="00D33AAB" w:rsidRPr="000603CD" w:rsidRDefault="00154EEC" w:rsidP="00B5086A">
      <w:pPr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Výčet s</w:t>
      </w:r>
      <w:r w:rsidR="00D33AAB" w:rsidRPr="000603CD">
        <w:rPr>
          <w:rFonts w:asciiTheme="majorHAnsi" w:hAnsiTheme="majorHAnsi" w:cstheme="majorHAnsi"/>
          <w:b/>
          <w:lang w:val="cs-CZ"/>
        </w:rPr>
        <w:t>távající</w:t>
      </w:r>
      <w:r w:rsidRPr="000603CD">
        <w:rPr>
          <w:rFonts w:asciiTheme="majorHAnsi" w:hAnsiTheme="majorHAnsi" w:cstheme="majorHAnsi"/>
          <w:b/>
          <w:lang w:val="cs-CZ"/>
        </w:rPr>
        <w:t>ch</w:t>
      </w:r>
      <w:r w:rsidR="00D33AAB" w:rsidRPr="000603CD">
        <w:rPr>
          <w:rFonts w:asciiTheme="majorHAnsi" w:hAnsiTheme="majorHAnsi" w:cstheme="majorHAnsi"/>
          <w:b/>
          <w:lang w:val="cs-CZ"/>
        </w:rPr>
        <w:t xml:space="preserve"> </w:t>
      </w:r>
      <w:r w:rsidRPr="000603CD">
        <w:rPr>
          <w:rFonts w:asciiTheme="majorHAnsi" w:hAnsiTheme="majorHAnsi" w:cstheme="majorHAnsi"/>
          <w:b/>
          <w:lang w:val="cs-CZ"/>
        </w:rPr>
        <w:t xml:space="preserve">již </w:t>
      </w:r>
      <w:proofErr w:type="spellStart"/>
      <w:r w:rsidRPr="000603CD">
        <w:rPr>
          <w:rFonts w:asciiTheme="majorHAnsi" w:hAnsiTheme="majorHAnsi" w:cstheme="majorHAnsi"/>
          <w:b/>
          <w:lang w:val="cs-CZ"/>
        </w:rPr>
        <w:t>zkomunikovaných</w:t>
      </w:r>
      <w:proofErr w:type="spellEnd"/>
      <w:r w:rsidR="00B91E55" w:rsidRPr="000603CD">
        <w:rPr>
          <w:rFonts w:asciiTheme="majorHAnsi" w:hAnsiTheme="majorHAnsi" w:cstheme="majorHAnsi"/>
          <w:b/>
          <w:lang w:val="cs-CZ"/>
        </w:rPr>
        <w:t xml:space="preserve"> </w:t>
      </w:r>
      <w:r w:rsidRPr="000603CD">
        <w:rPr>
          <w:rFonts w:asciiTheme="majorHAnsi" w:hAnsiTheme="majorHAnsi" w:cstheme="majorHAnsi"/>
          <w:b/>
          <w:lang w:val="cs-CZ"/>
        </w:rPr>
        <w:t>měřicích</w:t>
      </w:r>
      <w:r w:rsidR="00D33AAB" w:rsidRPr="000603CD">
        <w:rPr>
          <w:rFonts w:asciiTheme="majorHAnsi" w:hAnsiTheme="majorHAnsi" w:cstheme="majorHAnsi"/>
          <w:b/>
          <w:lang w:val="cs-CZ"/>
        </w:rPr>
        <w:t xml:space="preserve"> míst k</w:t>
      </w:r>
      <w:r w:rsidR="004B3766" w:rsidRPr="000603CD">
        <w:rPr>
          <w:rFonts w:asciiTheme="majorHAnsi" w:hAnsiTheme="majorHAnsi" w:cstheme="majorHAnsi"/>
          <w:b/>
          <w:lang w:val="cs-CZ"/>
        </w:rPr>
        <w:t> </w:t>
      </w:r>
      <w:r w:rsidR="00D33AAB" w:rsidRPr="000603CD">
        <w:rPr>
          <w:rFonts w:asciiTheme="majorHAnsi" w:hAnsiTheme="majorHAnsi" w:cstheme="majorHAnsi"/>
          <w:b/>
          <w:lang w:val="cs-CZ"/>
        </w:rPr>
        <w:t>implementaci:</w:t>
      </w:r>
    </w:p>
    <w:p w14:paraId="4C09D3BC" w14:textId="02460639" w:rsidR="004B3766" w:rsidRPr="000603CD" w:rsidRDefault="004B3766" w:rsidP="00BB1B89">
      <w:pPr>
        <w:spacing w:after="0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Objekt CPTO:</w:t>
      </w:r>
    </w:p>
    <w:p w14:paraId="6EEA5A2D" w14:textId="6C8899BA" w:rsidR="004B3766" w:rsidRPr="000603CD" w:rsidRDefault="004B3766" w:rsidP="00BB1B89">
      <w:pPr>
        <w:spacing w:after="0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Elektroměry: menza, RH, server, RA2A</w:t>
      </w:r>
      <w:r w:rsidR="009955DD">
        <w:rPr>
          <w:rFonts w:asciiTheme="majorHAnsi" w:hAnsiTheme="majorHAnsi" w:cstheme="majorHAnsi"/>
          <w:lang w:val="cs-CZ"/>
        </w:rPr>
        <w:t xml:space="preserve"> (VZT2, VZT3 MENZA)</w:t>
      </w:r>
      <w:r w:rsidRPr="000603CD">
        <w:rPr>
          <w:rFonts w:asciiTheme="majorHAnsi" w:hAnsiTheme="majorHAnsi" w:cstheme="majorHAnsi"/>
          <w:lang w:val="cs-CZ"/>
        </w:rPr>
        <w:t>,</w:t>
      </w:r>
    </w:p>
    <w:p w14:paraId="365799E7" w14:textId="432E129F" w:rsidR="004B3766" w:rsidRPr="000603CD" w:rsidRDefault="004B3766" w:rsidP="00BB1B89">
      <w:pPr>
        <w:spacing w:after="0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Vodoměry: H</w:t>
      </w:r>
      <w:r w:rsidR="00B91E55" w:rsidRPr="000603CD">
        <w:rPr>
          <w:rFonts w:asciiTheme="majorHAnsi" w:hAnsiTheme="majorHAnsi" w:cstheme="majorHAnsi"/>
          <w:lang w:val="cs-CZ"/>
        </w:rPr>
        <w:t>lavní</w:t>
      </w:r>
      <w:r w:rsidRPr="000603CD">
        <w:rPr>
          <w:rFonts w:asciiTheme="majorHAnsi" w:hAnsiTheme="majorHAnsi" w:cstheme="majorHAnsi"/>
          <w:lang w:val="cs-CZ"/>
        </w:rPr>
        <w:t>, menza, retenční N., dopuštění,</w:t>
      </w:r>
    </w:p>
    <w:p w14:paraId="4659CFD1" w14:textId="7B609481" w:rsidR="00D33AAB" w:rsidRPr="000603CD" w:rsidRDefault="004B3766" w:rsidP="00BB1B89">
      <w:pPr>
        <w:spacing w:after="0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Kalorimetry: INMAT, VZTA2 (UT/chlad), VZT 3 (UT/chlad)</w:t>
      </w:r>
    </w:p>
    <w:p w14:paraId="7851F77F" w14:textId="77777777" w:rsidR="00BB1B89" w:rsidRPr="000603CD" w:rsidRDefault="00BB1B89" w:rsidP="00BB1B89">
      <w:pPr>
        <w:spacing w:after="0"/>
        <w:rPr>
          <w:rFonts w:asciiTheme="majorHAnsi" w:hAnsiTheme="majorHAnsi" w:cstheme="majorHAnsi"/>
          <w:b/>
          <w:lang w:val="cs-CZ"/>
        </w:rPr>
      </w:pPr>
    </w:p>
    <w:p w14:paraId="1ACF10C3" w14:textId="2ED8B55C" w:rsidR="004B3766" w:rsidRPr="000603CD" w:rsidRDefault="004B3766" w:rsidP="00BB1B89">
      <w:pPr>
        <w:spacing w:after="0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Objekt B:</w:t>
      </w:r>
    </w:p>
    <w:p w14:paraId="48800316" w14:textId="727097E9" w:rsidR="004B3766" w:rsidRPr="000603CD" w:rsidRDefault="004B3766" w:rsidP="00BB1B89">
      <w:pPr>
        <w:spacing w:after="0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Elektroměry:</w:t>
      </w:r>
      <w:r w:rsidR="00B91E55" w:rsidRPr="000603CD">
        <w:rPr>
          <w:rFonts w:asciiTheme="majorHAnsi" w:hAnsiTheme="majorHAnsi" w:cstheme="majorHAnsi"/>
          <w:lang w:val="cs-CZ"/>
        </w:rPr>
        <w:t xml:space="preserve"> RH</w:t>
      </w:r>
    </w:p>
    <w:p w14:paraId="0ED6148E" w14:textId="479B9561" w:rsidR="004B3766" w:rsidRPr="000603CD" w:rsidRDefault="004B3766" w:rsidP="00BB1B89">
      <w:pPr>
        <w:spacing w:after="0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 xml:space="preserve">Kalorimetry ve VS1: </w:t>
      </w:r>
      <w:r w:rsidR="00B91E55" w:rsidRPr="000603CD">
        <w:rPr>
          <w:rFonts w:asciiTheme="majorHAnsi" w:hAnsiTheme="majorHAnsi" w:cstheme="majorHAnsi"/>
          <w:lang w:val="cs-CZ"/>
        </w:rPr>
        <w:t xml:space="preserve"> UT,</w:t>
      </w:r>
      <w:r w:rsidRPr="000603CD">
        <w:rPr>
          <w:rFonts w:asciiTheme="majorHAnsi" w:hAnsiTheme="majorHAnsi" w:cstheme="majorHAnsi"/>
          <w:lang w:val="cs-CZ"/>
        </w:rPr>
        <w:t xml:space="preserve"> TV</w:t>
      </w:r>
    </w:p>
    <w:p w14:paraId="6480C060" w14:textId="1F6B5A54" w:rsidR="00B91E55" w:rsidRPr="000603CD" w:rsidRDefault="00B91E55" w:rsidP="00BB1B89">
      <w:pPr>
        <w:spacing w:after="0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Vodoměry: Hlavní</w:t>
      </w:r>
    </w:p>
    <w:p w14:paraId="7B90BA92" w14:textId="77777777" w:rsidR="00BB1B89" w:rsidRPr="000603CD" w:rsidRDefault="00BB1B89" w:rsidP="00BB1B89">
      <w:pPr>
        <w:spacing w:after="0"/>
        <w:rPr>
          <w:rFonts w:asciiTheme="majorHAnsi" w:hAnsiTheme="majorHAnsi" w:cstheme="majorHAnsi"/>
          <w:b/>
          <w:lang w:val="cs-CZ"/>
        </w:rPr>
      </w:pPr>
    </w:p>
    <w:p w14:paraId="6FC7C72C" w14:textId="12609305" w:rsidR="00B91E55" w:rsidRPr="000603CD" w:rsidRDefault="00B91E55" w:rsidP="00BB1B89">
      <w:pPr>
        <w:spacing w:after="0"/>
        <w:rPr>
          <w:rFonts w:asciiTheme="majorHAnsi" w:hAnsiTheme="majorHAnsi" w:cstheme="majorHAnsi"/>
          <w:b/>
          <w:lang w:val="cs-CZ"/>
        </w:rPr>
      </w:pPr>
      <w:r w:rsidRPr="000603CD">
        <w:rPr>
          <w:rFonts w:asciiTheme="majorHAnsi" w:hAnsiTheme="majorHAnsi" w:cstheme="majorHAnsi"/>
          <w:b/>
          <w:lang w:val="cs-CZ"/>
        </w:rPr>
        <w:t>Objekt CEMMTECH:</w:t>
      </w:r>
    </w:p>
    <w:p w14:paraId="5E30D4CD" w14:textId="57F65D2F" w:rsidR="00B91E55" w:rsidRPr="000603CD" w:rsidRDefault="00B91E55" w:rsidP="00BB1B89">
      <w:pPr>
        <w:spacing w:after="0"/>
        <w:rPr>
          <w:rFonts w:asciiTheme="majorHAnsi" w:hAnsiTheme="majorHAnsi" w:cstheme="majorHAnsi"/>
          <w:lang w:val="cs-CZ"/>
        </w:rPr>
      </w:pPr>
      <w:r w:rsidRPr="000603CD">
        <w:rPr>
          <w:rFonts w:asciiTheme="majorHAnsi" w:hAnsiTheme="majorHAnsi" w:cstheme="majorHAnsi"/>
          <w:lang w:val="cs-CZ"/>
        </w:rPr>
        <w:t>Kalorimetr: UT ve VS2</w:t>
      </w:r>
    </w:p>
    <w:sectPr w:rsidR="00B91E55" w:rsidRPr="000603CD" w:rsidSect="000D4F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D02D60"/>
    <w:multiLevelType w:val="hybridMultilevel"/>
    <w:tmpl w:val="D464B4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935007B"/>
    <w:multiLevelType w:val="hybridMultilevel"/>
    <w:tmpl w:val="F88C9B52"/>
    <w:lvl w:ilvl="0" w:tplc="5E62451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B401E"/>
    <w:multiLevelType w:val="hybridMultilevel"/>
    <w:tmpl w:val="E9AAA584"/>
    <w:lvl w:ilvl="0" w:tplc="E63E5EC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0A5818"/>
    <w:multiLevelType w:val="hybridMultilevel"/>
    <w:tmpl w:val="ACDAA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05B69"/>
    <w:multiLevelType w:val="hybridMultilevel"/>
    <w:tmpl w:val="11D69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01A30"/>
    <w:multiLevelType w:val="hybridMultilevel"/>
    <w:tmpl w:val="A198E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75CBB"/>
    <w:multiLevelType w:val="hybridMultilevel"/>
    <w:tmpl w:val="C6822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42204"/>
    <w:multiLevelType w:val="hybridMultilevel"/>
    <w:tmpl w:val="71B6D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827A2"/>
    <w:multiLevelType w:val="hybridMultilevel"/>
    <w:tmpl w:val="4E824FA8"/>
    <w:lvl w:ilvl="0" w:tplc="20AA732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0D11FBD"/>
    <w:multiLevelType w:val="hybridMultilevel"/>
    <w:tmpl w:val="7A1E7450"/>
    <w:lvl w:ilvl="0" w:tplc="040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9" w15:restartNumberingAfterBreak="0">
    <w:nsid w:val="54F21C12"/>
    <w:multiLevelType w:val="hybridMultilevel"/>
    <w:tmpl w:val="40F20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60B2D"/>
    <w:multiLevelType w:val="hybridMultilevel"/>
    <w:tmpl w:val="F45055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3073B0"/>
    <w:multiLevelType w:val="hybridMultilevel"/>
    <w:tmpl w:val="D8C6A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A3FD7"/>
    <w:multiLevelType w:val="hybridMultilevel"/>
    <w:tmpl w:val="DE281EBE"/>
    <w:lvl w:ilvl="0" w:tplc="2F4CCA0C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D8C3E2C"/>
    <w:multiLevelType w:val="hybridMultilevel"/>
    <w:tmpl w:val="A9885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9"/>
  </w:num>
  <w:num w:numId="12">
    <w:abstractNumId w:val="12"/>
  </w:num>
  <w:num w:numId="13">
    <w:abstractNumId w:val="21"/>
  </w:num>
  <w:num w:numId="14">
    <w:abstractNumId w:val="13"/>
  </w:num>
  <w:num w:numId="15">
    <w:abstractNumId w:val="10"/>
  </w:num>
  <w:num w:numId="16">
    <w:abstractNumId w:val="20"/>
  </w:num>
  <w:num w:numId="17">
    <w:abstractNumId w:val="16"/>
  </w:num>
  <w:num w:numId="18">
    <w:abstractNumId w:val="18"/>
  </w:num>
  <w:num w:numId="19">
    <w:abstractNumId w:val="19"/>
  </w:num>
  <w:num w:numId="20">
    <w:abstractNumId w:val="11"/>
  </w:num>
  <w:num w:numId="21">
    <w:abstractNumId w:val="14"/>
  </w:num>
  <w:num w:numId="22">
    <w:abstractNumId w:val="23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2155"/>
    <w:rsid w:val="00034616"/>
    <w:rsid w:val="000603CD"/>
    <w:rsid w:val="0006063C"/>
    <w:rsid w:val="000C5B7F"/>
    <w:rsid w:val="000D4F88"/>
    <w:rsid w:val="00113DBB"/>
    <w:rsid w:val="001261BC"/>
    <w:rsid w:val="0014288A"/>
    <w:rsid w:val="0014606D"/>
    <w:rsid w:val="0015074B"/>
    <w:rsid w:val="00151057"/>
    <w:rsid w:val="001528EB"/>
    <w:rsid w:val="00154EEC"/>
    <w:rsid w:val="00170FE3"/>
    <w:rsid w:val="00187697"/>
    <w:rsid w:val="001E3693"/>
    <w:rsid w:val="001E7645"/>
    <w:rsid w:val="001F51C7"/>
    <w:rsid w:val="002213A0"/>
    <w:rsid w:val="0029639D"/>
    <w:rsid w:val="002B0F7D"/>
    <w:rsid w:val="002D6177"/>
    <w:rsid w:val="002F32F3"/>
    <w:rsid w:val="00326F90"/>
    <w:rsid w:val="003408C2"/>
    <w:rsid w:val="00384BFE"/>
    <w:rsid w:val="00390C6F"/>
    <w:rsid w:val="003D087F"/>
    <w:rsid w:val="00493793"/>
    <w:rsid w:val="004A2739"/>
    <w:rsid w:val="004B0155"/>
    <w:rsid w:val="004B1108"/>
    <w:rsid w:val="004B1C85"/>
    <w:rsid w:val="004B3766"/>
    <w:rsid w:val="004D4093"/>
    <w:rsid w:val="004F1DCF"/>
    <w:rsid w:val="00511F46"/>
    <w:rsid w:val="00522F39"/>
    <w:rsid w:val="005D419E"/>
    <w:rsid w:val="005F3378"/>
    <w:rsid w:val="006347BA"/>
    <w:rsid w:val="006513EB"/>
    <w:rsid w:val="006759C8"/>
    <w:rsid w:val="006801AA"/>
    <w:rsid w:val="006A2D63"/>
    <w:rsid w:val="006C4311"/>
    <w:rsid w:val="00703B30"/>
    <w:rsid w:val="00720572"/>
    <w:rsid w:val="007221F6"/>
    <w:rsid w:val="0072315B"/>
    <w:rsid w:val="00724536"/>
    <w:rsid w:val="007338E9"/>
    <w:rsid w:val="007A45C4"/>
    <w:rsid w:val="007A4F7B"/>
    <w:rsid w:val="007C4CA1"/>
    <w:rsid w:val="007E10E7"/>
    <w:rsid w:val="008042C6"/>
    <w:rsid w:val="00811517"/>
    <w:rsid w:val="00813374"/>
    <w:rsid w:val="00850BD2"/>
    <w:rsid w:val="00851AC9"/>
    <w:rsid w:val="008B37D5"/>
    <w:rsid w:val="008B4937"/>
    <w:rsid w:val="008C494D"/>
    <w:rsid w:val="00906BA7"/>
    <w:rsid w:val="00990641"/>
    <w:rsid w:val="009955DD"/>
    <w:rsid w:val="009E07BD"/>
    <w:rsid w:val="00A138A3"/>
    <w:rsid w:val="00A13EFA"/>
    <w:rsid w:val="00A86650"/>
    <w:rsid w:val="00A928B2"/>
    <w:rsid w:val="00AA1D8D"/>
    <w:rsid w:val="00AB104F"/>
    <w:rsid w:val="00AB13C6"/>
    <w:rsid w:val="00AD071C"/>
    <w:rsid w:val="00B1285F"/>
    <w:rsid w:val="00B41916"/>
    <w:rsid w:val="00B47730"/>
    <w:rsid w:val="00B5086A"/>
    <w:rsid w:val="00B75A18"/>
    <w:rsid w:val="00B76508"/>
    <w:rsid w:val="00B91E55"/>
    <w:rsid w:val="00B91EE3"/>
    <w:rsid w:val="00BB1B89"/>
    <w:rsid w:val="00BB585B"/>
    <w:rsid w:val="00BD05B3"/>
    <w:rsid w:val="00BF4A07"/>
    <w:rsid w:val="00BF636B"/>
    <w:rsid w:val="00C531D4"/>
    <w:rsid w:val="00CA7CD0"/>
    <w:rsid w:val="00CB0664"/>
    <w:rsid w:val="00CC57C9"/>
    <w:rsid w:val="00CD3D17"/>
    <w:rsid w:val="00CF18D0"/>
    <w:rsid w:val="00D04B04"/>
    <w:rsid w:val="00D237FC"/>
    <w:rsid w:val="00D33AAB"/>
    <w:rsid w:val="00D70A5A"/>
    <w:rsid w:val="00D73001"/>
    <w:rsid w:val="00D91794"/>
    <w:rsid w:val="00D97C4E"/>
    <w:rsid w:val="00DB30C0"/>
    <w:rsid w:val="00E34B81"/>
    <w:rsid w:val="00E82AAE"/>
    <w:rsid w:val="00E94568"/>
    <w:rsid w:val="00E95D7B"/>
    <w:rsid w:val="00EC05FF"/>
    <w:rsid w:val="00EC0E5D"/>
    <w:rsid w:val="00EE100F"/>
    <w:rsid w:val="00EF7653"/>
    <w:rsid w:val="00F10FC4"/>
    <w:rsid w:val="00F1578C"/>
    <w:rsid w:val="00F35AEE"/>
    <w:rsid w:val="00F4034F"/>
    <w:rsid w:val="00F6062C"/>
    <w:rsid w:val="00F656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E5176"/>
  <w14:defaultImageDpi w14:val="300"/>
  <w15:docId w15:val="{68383F8A-EBEA-474C-918F-230323FF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1F5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F51C7"/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522F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2F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2F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F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2F3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2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B6394F-EC8F-4B87-A99D-4CBB94D0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1718</Words>
  <Characters>10139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bausteinv</cp:lastModifiedBy>
  <cp:revision>16</cp:revision>
  <cp:lastPrinted>2025-04-08T08:10:00Z</cp:lastPrinted>
  <dcterms:created xsi:type="dcterms:W3CDTF">2025-04-07T12:43:00Z</dcterms:created>
  <dcterms:modified xsi:type="dcterms:W3CDTF">2025-04-28T10:13:00Z</dcterms:modified>
  <cp:category/>
</cp:coreProperties>
</file>